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Bewerbung als Product-Architekt für KI-Plattformen</w:t>
      </w:r>
    </w:p>
    <w:p>
      <w:r>
        <w:t>Sehr geehrtes ValueOn-Team,</w:t>
        <w:br/>
        <w:br/>
        <w:t>mit über zwölf Jahren Erfahrung in der Softwarearchitektur und einer Leidenschaft für AI-getriebene Systemlösungen bewerbe ich mich mit großem Interesse auf die Position als Product-Architekt für Ihre Multi-Agenten-KI-Plattform. Der modulare, skalierbare Aufbau von PowerOn und Ihre Vision, technische Exzellenz mit strategischer Wirkung zu verbinden, sprechen mich besonders an.</w:t>
        <w:br/>
        <w:br/>
        <w:t>In meiner derzeitigen Rolle als Lead Architect bei einer Schweizer Bank habe ich eine mandantenfähige SaaS-Plattform mitentwickelt, die Machine-Learning-Komponenten für automatisierte Bonitätsprüfungen integriert. Dabei konnte ich Erfahrung mit Python, FastAPI, Docker und Kubernetes sammeln – sowie CI/CD-Pipelines und Cloud-Umgebungen auf AWS aufbauen. Zudem leite ich ein Team von 6 Entwicklern und begleite technische Entscheidungen von der Strategie bis zum Go-Live.</w:t>
        <w:br/>
        <w:br/>
        <w:t>Besonders spannend finde ich Ihre Ambition, KI-Agentensysteme und LLMs nutzbar zu machen – ein Bereich, in dem ich mich aktuell intensiv weiterbilde. Zwar bringe ich noch keine praktische Erfahrung mit LLM-Integration mit, sehe aber hier großes Potenzial für gemeinsames Lernen und innovatives Wachstum.</w:t>
        <w:br/>
        <w:br/>
        <w:t>Gerne würde ich Sie in einem Gespräch persönlich von meiner Motivation und meinen Fähigkeiten überzeugen. Vielen Dank für Ihre Zeit und die Möglichkeit zur Bewerbung.</w:t>
        <w:br/>
        <w:br/>
        <w:t>Mit freundlichen Grüßen</w:t>
        <w:br/>
        <w:br/>
        <w:t>Thomas Meier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A8BC96022834693FC815DD19589CA" ma:contentTypeVersion="12" ma:contentTypeDescription="Ein neues Dokument erstellen." ma:contentTypeScope="" ma:versionID="f99f159de19de25663d22437863a3937">
  <xsd:schema xmlns:xsd="http://www.w3.org/2001/XMLSchema" xmlns:xs="http://www.w3.org/2001/XMLSchema" xmlns:p="http://schemas.microsoft.com/office/2006/metadata/properties" xmlns:ns2="a67e6874-0082-4c89-b03c-180e621ddc73" xmlns:ns3="16fae785-02f4-472d-8411-33dbc6fd3287" targetNamespace="http://schemas.microsoft.com/office/2006/metadata/properties" ma:root="true" ma:fieldsID="05d4d64cbb9a7cf95643967379429de2" ns2:_="" ns3:_="">
    <xsd:import namespace="a67e6874-0082-4c89-b03c-180e621ddc73"/>
    <xsd:import namespace="16fae785-02f4-472d-8411-33dbc6fd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e6874-0082-4c89-b03c-180e621dd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200a82d-2be3-4058-9db6-9d950342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ae785-02f4-472d-8411-33dbc6fd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a70c54-ec05-45ff-a7a2-de5f3e0481b3}" ma:internalName="TaxCatchAll" ma:showField="CatchAllData" ma:web="16fae785-02f4-472d-8411-33dbc6fd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e6874-0082-4c89-b03c-180e621ddc73">
      <Terms xmlns="http://schemas.microsoft.com/office/infopath/2007/PartnerControls"/>
    </lcf76f155ced4ddcb4097134ff3c332f>
    <TaxCatchAll xmlns="16fae785-02f4-472d-8411-33dbc6fd328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2B5E4-4714-4B0B-88F5-F8BE1AA4EE4F}"/>
</file>

<file path=customXml/itemProps3.xml><?xml version="1.0" encoding="utf-8"?>
<ds:datastoreItem xmlns:ds="http://schemas.openxmlformats.org/officeDocument/2006/customXml" ds:itemID="{77AD4EA5-4287-4547-B78E-06BD3368DCE0}"/>
</file>

<file path=customXml/itemProps4.xml><?xml version="1.0" encoding="utf-8"?>
<ds:datastoreItem xmlns:ds="http://schemas.openxmlformats.org/officeDocument/2006/customXml" ds:itemID="{7FCD0CB9-DCA2-4A99-9B24-4C04CF16E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0x010100871A8BC96022834693FC815DD19589CA</vt:lpwstr>
  </property>
</Properties>
</file>