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Bewerbung als Product-Architekt für KI-Plattformen</w:t>
      </w:r>
    </w:p>
    <w:p>
      <w:r>
        <w:t>Sehr geehrtes ValueOn-Team,</w:t>
        <w:br/>
        <w:br/>
        <w:t>mit über 15 Jahren Erfahrung in der Architektur von unternehmenskritischen IT-Systemen und aktueller Spezialisierung auf KI-Plattformen bewerbe ich mich für die Position als Product-Architekt für Ihre innovative Multi-Agenten-Lösung. Ihr Ansatz, technische Exzellenz mit einer skalierbaren, mandantenfähigen Architektur zu verbinden, spricht meine Vorstellung von nachhaltiger Systemgestaltung in vollem Maße an.</w:t>
        <w:br/>
        <w:br/>
        <w:t>Ich leite derzeit ein 12-köpfiges Architekturteam in einem internationalen Industriekonzern und war dort unter anderem für die Modernisierung einer monolithischen Infrastruktur verantwortlich – unter Einbindung von Microservices, KI-Komponenten (über Azure ML &amp; On-Prem-Lösungen) und einem Zero-Trust-Sicherheitskonzept. Neben meiner technischen Tiefe lege ich besonderen Wert auf Struktur, saubere Dokumentation und eine realistische Projektsteuerung, die Geschäftsnutzen und technische Machbarkeit vereint.</w:t>
        <w:br/>
        <w:br/>
        <w:t>Mich überzeugt, dass ValueOn auf skalierbare Plattformarchitekturen und Agentensysteme setzt. Gleichzeitig schätze ich den Pragmatismus Ihres Unternehmens, in enger Abstimmung mit Kundenteams nachhaltige Lösungen umzusetzen. Genau in diesem Spannungsfeld sehe ich meine Stärken: zwischen visionärer Technologie und stabiler Systemarchitektur.</w:t>
        <w:br/>
        <w:br/>
        <w:t>Ich freue mich auf ein Gespräch mit Ihnen.</w:t>
        <w:br/>
        <w:br/>
        <w:t>Mit freundlichen Grüßen</w:t>
        <w:br/>
        <w:br/>
        <w:t>Michael Baumann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71A8BC96022834693FC815DD19589CA" ma:contentTypeVersion="12" ma:contentTypeDescription="Ein neues Dokument erstellen." ma:contentTypeScope="" ma:versionID="f99f159de19de25663d22437863a3937">
  <xsd:schema xmlns:xsd="http://www.w3.org/2001/XMLSchema" xmlns:xs="http://www.w3.org/2001/XMLSchema" xmlns:p="http://schemas.microsoft.com/office/2006/metadata/properties" xmlns:ns2="a67e6874-0082-4c89-b03c-180e621ddc73" xmlns:ns3="16fae785-02f4-472d-8411-33dbc6fd3287" targetNamespace="http://schemas.microsoft.com/office/2006/metadata/properties" ma:root="true" ma:fieldsID="05d4d64cbb9a7cf95643967379429de2" ns2:_="" ns3:_="">
    <xsd:import namespace="a67e6874-0082-4c89-b03c-180e621ddc73"/>
    <xsd:import namespace="16fae785-02f4-472d-8411-33dbc6fd3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e6874-0082-4c89-b03c-180e621dd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200a82d-2be3-4058-9db6-9d9503426e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ae785-02f4-472d-8411-33dbc6fd3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a70c54-ec05-45ff-a7a2-de5f3e0481b3}" ma:internalName="TaxCatchAll" ma:showField="CatchAllData" ma:web="16fae785-02f4-472d-8411-33dbc6fd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7e6874-0082-4c89-b03c-180e621ddc73">
      <Terms xmlns="http://schemas.microsoft.com/office/infopath/2007/PartnerControls"/>
    </lcf76f155ced4ddcb4097134ff3c332f>
    <TaxCatchAll xmlns="16fae785-02f4-472d-8411-33dbc6fd3287"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E620B85-795C-493A-9048-85E664B66886}"/>
</file>

<file path=customXml/itemProps3.xml><?xml version="1.0" encoding="utf-8"?>
<ds:datastoreItem xmlns:ds="http://schemas.openxmlformats.org/officeDocument/2006/customXml" ds:itemID="{E10EDEFF-FEE7-4BF5-BB0E-73BFCD3AFDDB}"/>
</file>

<file path=customXml/itemProps4.xml><?xml version="1.0" encoding="utf-8"?>
<ds:datastoreItem xmlns:ds="http://schemas.openxmlformats.org/officeDocument/2006/customXml" ds:itemID="{9D971EF2-2060-47C6-ABAA-C4CC3920B21B}"/>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0x010100871A8BC96022834693FC815DD19589CA</vt:lpwstr>
  </property>
</Properties>
</file>