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234B" w14:textId="77777777" w:rsidR="00F1428C" w:rsidRPr="00455132" w:rsidRDefault="00E915B3">
      <w:pPr>
        <w:pStyle w:val="berschrift1"/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KI-Analyse Hemag Nova AG</w:t>
      </w:r>
    </w:p>
    <w:p w14:paraId="7900A432" w14:textId="77777777" w:rsidR="00F1428C" w:rsidRPr="00455132" w:rsidRDefault="00E915B3">
      <w:pPr>
        <w:pStyle w:val="berschrift2"/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1. Unternehmen &amp; Marktumfeld</w:t>
      </w:r>
    </w:p>
    <w:p w14:paraId="28A81BF5" w14:textId="77777777" w:rsidR="00F1428C" w:rsidRPr="00455132" w:rsidRDefault="00E915B3" w:rsidP="00455132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1. Beschreiben Sie kurz Ihr Kerngeschäft und Ihre Brands und Dienstleistungen?</w:t>
      </w:r>
    </w:p>
    <w:p w14:paraId="54456157" w14:textId="3DB10E59" w:rsidR="00F1428C" w:rsidRDefault="00E915B3">
      <w:pPr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Hemag Nova AG ist ein Grosshandelsunternehmen mit Sitz in Aadorf, spezialisiert auf den</w:t>
      </w:r>
      <w:r w:rsidR="00EB3FAB">
        <w:rPr>
          <w:rFonts w:ascii="Arial" w:hAnsi="Arial" w:cs="Arial"/>
          <w:lang w:val="de-CH"/>
        </w:rPr>
        <w:t xml:space="preserve"> Import und </w:t>
      </w:r>
      <w:r w:rsidRPr="00455132">
        <w:rPr>
          <w:rFonts w:ascii="Arial" w:hAnsi="Arial" w:cs="Arial"/>
          <w:lang w:val="de-CH"/>
        </w:rPr>
        <w:t>von:</w:t>
      </w:r>
      <w:r w:rsidRPr="00455132">
        <w:rPr>
          <w:rFonts w:ascii="Arial" w:hAnsi="Arial" w:cs="Arial"/>
          <w:lang w:val="de-CH"/>
        </w:rPr>
        <w:br/>
        <w:t xml:space="preserve">- E-Zigaretten und </w:t>
      </w:r>
      <w:proofErr w:type="spellStart"/>
      <w:r w:rsidRPr="00455132">
        <w:rPr>
          <w:rFonts w:ascii="Arial" w:hAnsi="Arial" w:cs="Arial"/>
          <w:lang w:val="de-CH"/>
        </w:rPr>
        <w:t>Vapes</w:t>
      </w:r>
      <w:proofErr w:type="spellEnd"/>
      <w:r w:rsidRPr="00455132">
        <w:rPr>
          <w:rFonts w:ascii="Arial" w:hAnsi="Arial" w:cs="Arial"/>
          <w:lang w:val="de-CH"/>
        </w:rPr>
        <w:t xml:space="preserve"> (</w:t>
      </w:r>
      <w:r w:rsidR="00EB3FAB">
        <w:rPr>
          <w:rFonts w:ascii="Arial" w:hAnsi="Arial" w:cs="Arial"/>
          <w:lang w:val="de-CH"/>
        </w:rPr>
        <w:t>Exklusivpartner für die Marken</w:t>
      </w:r>
      <w:r w:rsidRPr="00455132">
        <w:rPr>
          <w:rFonts w:ascii="Arial" w:hAnsi="Arial" w:cs="Arial"/>
          <w:lang w:val="de-CH"/>
        </w:rPr>
        <w:t xml:space="preserve"> Elfbar und Lost Mary)</w:t>
      </w:r>
      <w:r w:rsidRPr="00455132">
        <w:rPr>
          <w:rFonts w:ascii="Arial" w:hAnsi="Arial" w:cs="Arial"/>
          <w:lang w:val="de-CH"/>
        </w:rPr>
        <w:br/>
        <w:t>- Shisha-Produkten und Zubehör</w:t>
      </w:r>
      <w:r w:rsidRPr="00455132">
        <w:rPr>
          <w:rFonts w:ascii="Arial" w:hAnsi="Arial" w:cs="Arial"/>
          <w:lang w:val="de-CH"/>
        </w:rPr>
        <w:br/>
        <w:t>- Headshop- und Raucherbedarf</w:t>
      </w:r>
      <w:r w:rsidRPr="00455132">
        <w:rPr>
          <w:rFonts w:ascii="Arial" w:hAnsi="Arial" w:cs="Arial"/>
          <w:lang w:val="de-CH"/>
        </w:rPr>
        <w:br/>
        <w:t>- Konsumgüter rund um Dampfen, Tabakersatz und Lifestyle-Produkte</w:t>
      </w:r>
      <w:r w:rsidRPr="00455132">
        <w:rPr>
          <w:rFonts w:ascii="Arial" w:hAnsi="Arial" w:cs="Arial"/>
          <w:lang w:val="de-CH"/>
        </w:rPr>
        <w:br/>
      </w:r>
      <w:r w:rsidRPr="00455132">
        <w:rPr>
          <w:rFonts w:ascii="Arial" w:hAnsi="Arial" w:cs="Arial"/>
          <w:lang w:val="de-CH"/>
        </w:rPr>
        <w:br/>
        <w:t>Das Unternehmen beliefert B2B-</w:t>
      </w:r>
      <w:r w:rsidR="00EB3FAB">
        <w:rPr>
          <w:rFonts w:ascii="Arial" w:hAnsi="Arial" w:cs="Arial"/>
          <w:lang w:val="de-CH"/>
        </w:rPr>
        <w:t xml:space="preserve"> und B2C-</w:t>
      </w:r>
      <w:r w:rsidRPr="00455132">
        <w:rPr>
          <w:rFonts w:ascii="Arial" w:hAnsi="Arial" w:cs="Arial"/>
          <w:lang w:val="de-CH"/>
        </w:rPr>
        <w:t>Kunden in der Schweiz, insbesondere Detailhändler, Tankstellen, Convenience-Stores und Fachgeschäfte.</w:t>
      </w:r>
    </w:p>
    <w:p w14:paraId="70AEF08A" w14:textId="517A2A20" w:rsidR="00EB3FAB" w:rsidRDefault="00EB3FAB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Die Hemag Nova AG betreibt fünf Webshops. </w:t>
      </w:r>
    </w:p>
    <w:p w14:paraId="272A359D" w14:textId="77777777" w:rsidR="00EB3FAB" w:rsidRPr="00455132" w:rsidRDefault="00EB3FAB">
      <w:pPr>
        <w:rPr>
          <w:rFonts w:ascii="Arial" w:hAnsi="Arial" w:cs="Arial"/>
          <w:lang w:val="de-CH"/>
        </w:rPr>
      </w:pPr>
    </w:p>
    <w:p w14:paraId="04B4308F" w14:textId="77777777" w:rsidR="00F1428C" w:rsidRPr="00455132" w:rsidRDefault="00E915B3" w:rsidP="00455132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2. Wie positionieren Sie sich im Markt im Vergleich zu Ihren Hauptmitbewerbern?</w:t>
      </w:r>
    </w:p>
    <w:p w14:paraId="100F251A" w14:textId="77777777" w:rsidR="00EB3FAB" w:rsidRDefault="00E915B3">
      <w:pPr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Hemag Nova AG positioniert sich als:</w:t>
      </w:r>
    </w:p>
    <w:p w14:paraId="26D37162" w14:textId="77777777" w:rsidR="00EB3FAB" w:rsidRDefault="00E915B3">
      <w:pPr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- qualitativ verlässlicher B2B-Partner mit hohem Servicegrad</w:t>
      </w:r>
      <w:r w:rsidRPr="00455132">
        <w:rPr>
          <w:rFonts w:ascii="Arial" w:hAnsi="Arial" w:cs="Arial"/>
          <w:lang w:val="de-CH"/>
        </w:rPr>
        <w:br/>
        <w:t>- flexibler Anbieter mit breitem, stets aktuellem Sortiment</w:t>
      </w:r>
      <w:r w:rsidRPr="00455132">
        <w:rPr>
          <w:rFonts w:ascii="Arial" w:hAnsi="Arial" w:cs="Arial"/>
          <w:lang w:val="de-CH"/>
        </w:rPr>
        <w:br/>
        <w:t>- Distributionsspezialist mit Fokus auf Liefergeschwindigkeit und Markenvielfalt</w:t>
      </w:r>
      <w:r w:rsidRPr="00455132">
        <w:rPr>
          <w:rFonts w:ascii="Arial" w:hAnsi="Arial" w:cs="Arial"/>
          <w:lang w:val="de-CH"/>
        </w:rPr>
        <w:br/>
        <w:t>- enger Partner internationaler Hersteller, wodurch Preis- und Produktvorteile realisiert werden können</w:t>
      </w:r>
    </w:p>
    <w:p w14:paraId="6CD1A228" w14:textId="183F718F" w:rsidR="00EB3FAB" w:rsidRDefault="00EB3FAB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Marktführer in der Schweiz mit 60% Marktanteil in der E-Zigaretten-Branche und mit 90% Marktanteil im Shisha-Tabak</w:t>
      </w:r>
    </w:p>
    <w:p w14:paraId="0FB78B49" w14:textId="2D70FD4E" w:rsidR="00F1428C" w:rsidRPr="00455132" w:rsidRDefault="00E915B3">
      <w:pPr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br/>
        <w:t>Im Vergleich zu Mitbewerbern liegt der Fokus</w:t>
      </w:r>
      <w:r w:rsidR="00EB3FAB">
        <w:rPr>
          <w:rFonts w:ascii="Arial" w:hAnsi="Arial" w:cs="Arial"/>
          <w:lang w:val="de-CH"/>
        </w:rPr>
        <w:t xml:space="preserve"> heute</w:t>
      </w:r>
      <w:r w:rsidRPr="00455132">
        <w:rPr>
          <w:rFonts w:ascii="Arial" w:hAnsi="Arial" w:cs="Arial"/>
          <w:lang w:val="de-CH"/>
        </w:rPr>
        <w:t xml:space="preserve"> weniger auf dem Endkundenmarketing</w:t>
      </w:r>
      <w:r w:rsidR="00EB3FAB">
        <w:rPr>
          <w:rFonts w:ascii="Arial" w:hAnsi="Arial" w:cs="Arial"/>
          <w:lang w:val="de-CH"/>
        </w:rPr>
        <w:t xml:space="preserve"> B2C</w:t>
      </w:r>
      <w:r w:rsidRPr="00455132">
        <w:rPr>
          <w:rFonts w:ascii="Arial" w:hAnsi="Arial" w:cs="Arial"/>
          <w:lang w:val="de-CH"/>
        </w:rPr>
        <w:t>, sondern auf der operativen Exzellenz im Grosshandel und der partnerschaftlichen Betreuung der Händler</w:t>
      </w:r>
      <w:r w:rsidR="00EB3FAB">
        <w:rPr>
          <w:rFonts w:ascii="Arial" w:hAnsi="Arial" w:cs="Arial"/>
          <w:lang w:val="de-CH"/>
        </w:rPr>
        <w:t xml:space="preserve"> B2B</w:t>
      </w:r>
      <w:r w:rsidRPr="00455132">
        <w:rPr>
          <w:rFonts w:ascii="Arial" w:hAnsi="Arial" w:cs="Arial"/>
          <w:lang w:val="de-CH"/>
        </w:rPr>
        <w:t>.</w:t>
      </w:r>
    </w:p>
    <w:p w14:paraId="0F671EE1" w14:textId="77777777" w:rsidR="00F1428C" w:rsidRPr="00455132" w:rsidRDefault="00E915B3" w:rsidP="00455132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3. Was sind die wichtigsten Trends oder Herausforderungen in Ihrer Branche aktuell?</w:t>
      </w:r>
    </w:p>
    <w:p w14:paraId="0218496D" w14:textId="42C1B1A7" w:rsidR="00F1428C" w:rsidRPr="00455132" w:rsidRDefault="00E915B3">
      <w:pPr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- Regulatorische Veränderungen im Bereich Tabakersatzprodukte und Nikotin</w:t>
      </w:r>
      <w:r w:rsidRPr="00455132">
        <w:rPr>
          <w:rFonts w:ascii="Arial" w:hAnsi="Arial" w:cs="Arial"/>
          <w:lang w:val="de-CH"/>
        </w:rPr>
        <w:br/>
        <w:t>- Digitalisierung des Vertriebs und steigende Erwartungen an E-Commerce</w:t>
      </w:r>
      <w:r w:rsidR="007968FE">
        <w:rPr>
          <w:rFonts w:ascii="Arial" w:hAnsi="Arial" w:cs="Arial"/>
          <w:lang w:val="de-CH"/>
        </w:rPr>
        <w:t>-</w:t>
      </w:r>
      <w:proofErr w:type="spellStart"/>
      <w:r w:rsidR="00EB3FAB">
        <w:rPr>
          <w:rFonts w:ascii="Arial" w:hAnsi="Arial" w:cs="Arial"/>
          <w:lang w:val="de-CH"/>
        </w:rPr>
        <w:t>F</w:t>
      </w:r>
      <w:r w:rsidRPr="00455132">
        <w:rPr>
          <w:rFonts w:ascii="Arial" w:hAnsi="Arial" w:cs="Arial"/>
          <w:lang w:val="de-CH"/>
        </w:rPr>
        <w:t>unktiona</w:t>
      </w:r>
      <w:proofErr w:type="spellEnd"/>
      <w:r w:rsidR="00EB3FAB">
        <w:rPr>
          <w:rFonts w:ascii="Arial" w:hAnsi="Arial" w:cs="Arial"/>
          <w:lang w:val="de-CH"/>
        </w:rPr>
        <w:t>-</w:t>
      </w:r>
      <w:proofErr w:type="spellStart"/>
      <w:r w:rsidRPr="00455132">
        <w:rPr>
          <w:rFonts w:ascii="Arial" w:hAnsi="Arial" w:cs="Arial"/>
          <w:lang w:val="de-CH"/>
        </w:rPr>
        <w:t>litäten</w:t>
      </w:r>
      <w:proofErr w:type="spellEnd"/>
      <w:r w:rsidRPr="00455132">
        <w:rPr>
          <w:rFonts w:ascii="Arial" w:hAnsi="Arial" w:cs="Arial"/>
          <w:lang w:val="de-CH"/>
        </w:rPr>
        <w:br/>
        <w:t>- Nachhaltigkeit und Produkttransparenz (Lieferketten, Inhaltsstoffe)</w:t>
      </w:r>
      <w:r w:rsidRPr="00455132">
        <w:rPr>
          <w:rFonts w:ascii="Arial" w:hAnsi="Arial" w:cs="Arial"/>
          <w:lang w:val="de-CH"/>
        </w:rPr>
        <w:br/>
        <w:t xml:space="preserve">- Wettbewerbsdruck durch </w:t>
      </w:r>
      <w:r w:rsidR="0080133F">
        <w:rPr>
          <w:rFonts w:ascii="Arial" w:hAnsi="Arial" w:cs="Arial"/>
          <w:lang w:val="de-CH"/>
        </w:rPr>
        <w:t>Parallel</w:t>
      </w:r>
      <w:r w:rsidR="0080133F" w:rsidRPr="00455132">
        <w:rPr>
          <w:rFonts w:ascii="Arial" w:hAnsi="Arial" w:cs="Arial"/>
          <w:lang w:val="de-CH"/>
        </w:rPr>
        <w:t>importe</w:t>
      </w:r>
      <w:r w:rsidR="0080133F">
        <w:rPr>
          <w:rFonts w:ascii="Arial" w:hAnsi="Arial" w:cs="Arial"/>
          <w:lang w:val="de-CH"/>
        </w:rPr>
        <w:t xml:space="preserve"> </w:t>
      </w:r>
      <w:r w:rsidR="0080133F" w:rsidRPr="00455132">
        <w:rPr>
          <w:rFonts w:ascii="Arial" w:hAnsi="Arial" w:cs="Arial"/>
          <w:lang w:val="de-CH"/>
        </w:rPr>
        <w:t>und</w:t>
      </w:r>
      <w:r w:rsidRPr="00455132">
        <w:rPr>
          <w:rFonts w:ascii="Arial" w:hAnsi="Arial" w:cs="Arial"/>
          <w:lang w:val="de-CH"/>
        </w:rPr>
        <w:t xml:space="preserve"> Onlineanbieter</w:t>
      </w:r>
      <w:r w:rsidR="00EB3FAB">
        <w:rPr>
          <w:rFonts w:ascii="Arial" w:hAnsi="Arial" w:cs="Arial"/>
          <w:lang w:val="de-CH"/>
        </w:rPr>
        <w:t xml:space="preserve"> mit tiefen Kosten</w:t>
      </w:r>
      <w:r w:rsidRPr="00455132">
        <w:rPr>
          <w:rFonts w:ascii="Arial" w:hAnsi="Arial" w:cs="Arial"/>
          <w:lang w:val="de-CH"/>
        </w:rPr>
        <w:br/>
        <w:t xml:space="preserve">- Marktdynamik bei </w:t>
      </w:r>
      <w:proofErr w:type="spellStart"/>
      <w:r w:rsidRPr="00455132">
        <w:rPr>
          <w:rFonts w:ascii="Arial" w:hAnsi="Arial" w:cs="Arial"/>
          <w:lang w:val="de-CH"/>
        </w:rPr>
        <w:t>Vapes</w:t>
      </w:r>
      <w:proofErr w:type="spellEnd"/>
      <w:r w:rsidRPr="00455132">
        <w:rPr>
          <w:rFonts w:ascii="Arial" w:hAnsi="Arial" w:cs="Arial"/>
          <w:lang w:val="de-CH"/>
        </w:rPr>
        <w:t xml:space="preserve"> mit häufig wechselnden Produktzyklen</w:t>
      </w:r>
    </w:p>
    <w:p w14:paraId="78C58A19" w14:textId="77777777" w:rsidR="00F1428C" w:rsidRPr="00455132" w:rsidRDefault="00E915B3" w:rsidP="00455132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lastRenderedPageBreak/>
        <w:t>4. Setzen Ihre Mitbewerber bereits KI-Technologien ein? Wenn ja, in welchen Bereichen?</w:t>
      </w:r>
    </w:p>
    <w:p w14:paraId="4D4FE76E" w14:textId="77777777" w:rsidR="00F1428C" w:rsidRPr="00455132" w:rsidRDefault="00E915B3">
      <w:pPr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Einige Wettbewerber setzen bereits KI ein, vor allem in:</w:t>
      </w:r>
      <w:r w:rsidRPr="00455132">
        <w:rPr>
          <w:rFonts w:ascii="Arial" w:hAnsi="Arial" w:cs="Arial"/>
          <w:lang w:val="de-CH"/>
        </w:rPr>
        <w:br/>
        <w:t>- Preis- und Bestandsoptimierung im E-Commerce</w:t>
      </w:r>
      <w:r w:rsidRPr="00455132">
        <w:rPr>
          <w:rFonts w:ascii="Arial" w:hAnsi="Arial" w:cs="Arial"/>
          <w:lang w:val="de-CH"/>
        </w:rPr>
        <w:br/>
        <w:t>- Kundensegmentierung und Marketingautomatisierung</w:t>
      </w:r>
      <w:r w:rsidRPr="00455132">
        <w:rPr>
          <w:rFonts w:ascii="Arial" w:hAnsi="Arial" w:cs="Arial"/>
          <w:lang w:val="de-CH"/>
        </w:rPr>
        <w:br/>
        <w:t>- Datenanalyse von Absatztrends</w:t>
      </w:r>
      <w:r w:rsidRPr="00455132">
        <w:rPr>
          <w:rFonts w:ascii="Arial" w:hAnsi="Arial" w:cs="Arial"/>
          <w:lang w:val="de-CH"/>
        </w:rPr>
        <w:br/>
        <w:t>- Chatbots für Kundensupport</w:t>
      </w:r>
    </w:p>
    <w:p w14:paraId="0D6E4B98" w14:textId="77777777" w:rsidR="00F1428C" w:rsidRPr="00EB3FAB" w:rsidRDefault="00E915B3">
      <w:pPr>
        <w:pStyle w:val="berschrift2"/>
        <w:rPr>
          <w:rFonts w:ascii="Arial" w:hAnsi="Arial" w:cs="Arial"/>
          <w:lang w:val="de-CH"/>
        </w:rPr>
      </w:pPr>
      <w:r w:rsidRPr="00EB3FAB">
        <w:rPr>
          <w:rFonts w:ascii="Arial" w:hAnsi="Arial" w:cs="Arial"/>
          <w:lang w:val="de-CH"/>
        </w:rPr>
        <w:t>2. Kerngeschäft &amp; Prozesse</w:t>
      </w:r>
    </w:p>
    <w:p w14:paraId="5B56B785" w14:textId="3A023FC8" w:rsidR="00F1428C" w:rsidRPr="00455132" w:rsidRDefault="00EB3FAB" w:rsidP="00455132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1</w:t>
      </w:r>
      <w:r w:rsidRPr="00455132">
        <w:rPr>
          <w:rFonts w:ascii="Arial" w:hAnsi="Arial" w:cs="Arial"/>
          <w:lang w:val="de-CH"/>
        </w:rPr>
        <w:t>. Welche Geschäftsprozesse sind für Ihr Unternehmen am wichtigsten?</w:t>
      </w:r>
    </w:p>
    <w:p w14:paraId="49B53A39" w14:textId="3677A65B" w:rsidR="007968FE" w:rsidRDefault="00E915B3" w:rsidP="007968FE">
      <w:pPr>
        <w:spacing w:after="0"/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 xml:space="preserve">- </w:t>
      </w:r>
      <w:r w:rsidR="007968FE">
        <w:rPr>
          <w:rFonts w:ascii="Arial" w:hAnsi="Arial" w:cs="Arial"/>
          <w:lang w:val="de-CH"/>
        </w:rPr>
        <w:t xml:space="preserve">Einkauf- und Importabwicklung  </w:t>
      </w:r>
    </w:p>
    <w:p w14:paraId="55F1B7F9" w14:textId="10A7C15A" w:rsidR="007968FE" w:rsidRDefault="007968FE" w:rsidP="007968FE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- </w:t>
      </w:r>
      <w:r w:rsidRPr="00455132">
        <w:rPr>
          <w:rFonts w:ascii="Arial" w:hAnsi="Arial" w:cs="Arial"/>
          <w:lang w:val="de-CH"/>
        </w:rPr>
        <w:t>Bestellabwicklung (vom Auftrag bis zur Auslieferung)</w:t>
      </w:r>
      <w:r w:rsidRPr="00455132">
        <w:rPr>
          <w:rFonts w:ascii="Arial" w:hAnsi="Arial" w:cs="Arial"/>
          <w:lang w:val="de-CH"/>
        </w:rPr>
        <w:br/>
        <w:t>- Lager- und Logistikmanagement</w:t>
      </w:r>
      <w:r w:rsidRPr="00455132">
        <w:rPr>
          <w:rFonts w:ascii="Arial" w:hAnsi="Arial" w:cs="Arial"/>
          <w:lang w:val="de-CH"/>
        </w:rPr>
        <w:br/>
        <w:t>- Einkauf und Lieferantensteuerung</w:t>
      </w:r>
      <w:r w:rsidRPr="00455132">
        <w:rPr>
          <w:rFonts w:ascii="Arial" w:hAnsi="Arial" w:cs="Arial"/>
          <w:lang w:val="de-CH"/>
        </w:rPr>
        <w:br/>
        <w:t>- Kundenservice und Reklamationsmanagement</w:t>
      </w:r>
    </w:p>
    <w:p w14:paraId="28CB5717" w14:textId="7098FB94" w:rsidR="00F1428C" w:rsidRDefault="007968FE" w:rsidP="007968FE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- Kundeninnendienst </w:t>
      </w:r>
      <w:r w:rsidRPr="00455132">
        <w:rPr>
          <w:rFonts w:ascii="Arial" w:hAnsi="Arial" w:cs="Arial"/>
          <w:lang w:val="de-CH"/>
        </w:rPr>
        <w:br/>
        <w:t>- Marketing und Produktmanagement</w:t>
      </w:r>
      <w:r w:rsidRPr="00455132">
        <w:rPr>
          <w:rFonts w:ascii="Arial" w:hAnsi="Arial" w:cs="Arial"/>
          <w:lang w:val="de-CH"/>
        </w:rPr>
        <w:br/>
        <w:t>- Finanz- und Rechnungswesen</w:t>
      </w:r>
    </w:p>
    <w:p w14:paraId="50FC5BDB" w14:textId="5325E0A1" w:rsidR="007968FE" w:rsidRDefault="007968FE" w:rsidP="007968FE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- Sales-Prozesse im Aussendienst</w:t>
      </w:r>
    </w:p>
    <w:p w14:paraId="39FFCEC9" w14:textId="0AFDE8EF" w:rsidR="0080133F" w:rsidRPr="0008071E" w:rsidRDefault="0080133F" w:rsidP="007968FE">
      <w:pPr>
        <w:spacing w:after="0"/>
        <w:rPr>
          <w:rFonts w:ascii="Arial" w:hAnsi="Arial" w:cs="Arial"/>
          <w:lang w:val="de-CH"/>
        </w:rPr>
      </w:pPr>
      <w:r w:rsidRPr="0008071E">
        <w:rPr>
          <w:rFonts w:ascii="Arial" w:hAnsi="Arial" w:cs="Arial"/>
          <w:lang w:val="de-CH"/>
        </w:rPr>
        <w:t>- Datenanalyse</w:t>
      </w:r>
    </w:p>
    <w:p w14:paraId="0F00901E" w14:textId="1B0A0902" w:rsidR="0080133F" w:rsidRDefault="0080133F" w:rsidP="007968FE">
      <w:pPr>
        <w:spacing w:after="0"/>
        <w:rPr>
          <w:rFonts w:ascii="Arial" w:hAnsi="Arial" w:cs="Arial"/>
          <w:lang w:val="de-CH"/>
        </w:rPr>
      </w:pPr>
      <w:r w:rsidRPr="0008071E">
        <w:rPr>
          <w:rFonts w:ascii="Arial" w:hAnsi="Arial" w:cs="Arial"/>
          <w:lang w:val="de-CH"/>
        </w:rPr>
        <w:t>- Prozessautomation und Schnittstellen der verschiedenen Systeme</w:t>
      </w:r>
    </w:p>
    <w:p w14:paraId="50B9B4D1" w14:textId="77777777" w:rsidR="007968FE" w:rsidRPr="00455132" w:rsidRDefault="007968FE">
      <w:pPr>
        <w:rPr>
          <w:rFonts w:ascii="Arial" w:hAnsi="Arial" w:cs="Arial"/>
          <w:lang w:val="de-CH"/>
        </w:rPr>
      </w:pPr>
    </w:p>
    <w:p w14:paraId="1BD8C4CE" w14:textId="0AB05459" w:rsidR="00F1428C" w:rsidRPr="00455132" w:rsidRDefault="00EB3FAB" w:rsidP="00455132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2</w:t>
      </w:r>
      <w:r w:rsidRPr="00455132">
        <w:rPr>
          <w:rFonts w:ascii="Arial" w:hAnsi="Arial" w:cs="Arial"/>
          <w:lang w:val="de-CH"/>
        </w:rPr>
        <w:t>. Welche Ihrer Prozesse sind besonders repetitiv oder zeitaufwändig?</w:t>
      </w:r>
    </w:p>
    <w:p w14:paraId="45579A37" w14:textId="2990DF56" w:rsidR="0080133F" w:rsidRDefault="00376789" w:rsidP="0008071E">
      <w:pPr>
        <w:spacing w:after="0"/>
        <w:rPr>
          <w:rFonts w:ascii="Arial" w:hAnsi="Arial" w:cs="Arial"/>
          <w:lang w:val="de-CH"/>
        </w:rPr>
      </w:pPr>
      <w:r w:rsidRPr="0008071E">
        <w:rPr>
          <w:rFonts w:ascii="Arial" w:hAnsi="Arial" w:cs="Arial"/>
          <w:lang w:val="de-CH"/>
        </w:rPr>
        <w:t>- Preisrecherchen/ Preisfindung/ Preisanpassungen</w:t>
      </w:r>
      <w:r w:rsidR="005A1DB3" w:rsidRPr="0008071E">
        <w:rPr>
          <w:rFonts w:ascii="Arial" w:hAnsi="Arial" w:cs="Arial"/>
          <w:lang w:val="de-CH"/>
        </w:rPr>
        <w:br/>
        <w:t>- Abverkauf von Badsellern</w:t>
      </w:r>
      <w:r w:rsidRPr="0008071E">
        <w:rPr>
          <w:rFonts w:ascii="Arial" w:hAnsi="Arial" w:cs="Arial"/>
          <w:lang w:val="de-CH"/>
        </w:rPr>
        <w:br/>
      </w:r>
      <w:r w:rsidR="00E915B3" w:rsidRPr="0008071E">
        <w:rPr>
          <w:rFonts w:ascii="Arial" w:hAnsi="Arial" w:cs="Arial"/>
          <w:lang w:val="de-CH"/>
        </w:rPr>
        <w:t>- Produktdatenpflege</w:t>
      </w:r>
      <w:r w:rsidRPr="0008071E">
        <w:rPr>
          <w:rFonts w:ascii="Arial" w:hAnsi="Arial" w:cs="Arial"/>
          <w:lang w:val="de-CH"/>
        </w:rPr>
        <w:t xml:space="preserve"> (fehleranfällig</w:t>
      </w:r>
      <w:r w:rsidR="0008071E" w:rsidRPr="0008071E">
        <w:rPr>
          <w:rFonts w:ascii="Arial" w:hAnsi="Arial" w:cs="Arial"/>
          <w:lang w:val="de-CH"/>
        </w:rPr>
        <w:t xml:space="preserve"> durch manuelle Fehleingaben</w:t>
      </w:r>
      <w:r w:rsidRPr="0008071E">
        <w:rPr>
          <w:rFonts w:ascii="Arial" w:hAnsi="Arial" w:cs="Arial"/>
          <w:lang w:val="de-CH"/>
        </w:rPr>
        <w:t>)</w:t>
      </w:r>
      <w:r w:rsidR="00E915B3" w:rsidRPr="0008071E">
        <w:rPr>
          <w:rFonts w:ascii="Arial" w:hAnsi="Arial" w:cs="Arial"/>
          <w:lang w:val="de-CH"/>
        </w:rPr>
        <w:br/>
        <w:t>- Lagerbestandskontrolle</w:t>
      </w:r>
      <w:r w:rsidR="00E915B3" w:rsidRPr="0008071E">
        <w:rPr>
          <w:rFonts w:ascii="Arial" w:hAnsi="Arial" w:cs="Arial"/>
          <w:lang w:val="de-CH"/>
        </w:rPr>
        <w:br/>
        <w:t>- Kundenkommunikation bei Standardanfragen</w:t>
      </w:r>
      <w:r w:rsidR="00E915B3" w:rsidRPr="0008071E">
        <w:rPr>
          <w:rFonts w:ascii="Arial" w:hAnsi="Arial" w:cs="Arial"/>
          <w:lang w:val="de-CH"/>
        </w:rPr>
        <w:br/>
      </w:r>
      <w:r w:rsidR="007968FE" w:rsidRPr="0008071E">
        <w:rPr>
          <w:rFonts w:ascii="Arial" w:hAnsi="Arial" w:cs="Arial"/>
          <w:lang w:val="de-CH"/>
        </w:rPr>
        <w:t>- Retourenabwicklung</w:t>
      </w:r>
      <w:r w:rsidR="0080133F" w:rsidRPr="0008071E">
        <w:rPr>
          <w:rFonts w:ascii="Arial" w:hAnsi="Arial" w:cs="Arial"/>
          <w:lang w:val="de-CH"/>
        </w:rPr>
        <w:br/>
        <w:t>- Kommissionierung/Verpackung</w:t>
      </w:r>
      <w:r w:rsidRPr="0008071E">
        <w:rPr>
          <w:rFonts w:ascii="Arial" w:hAnsi="Arial" w:cs="Arial"/>
          <w:lang w:val="de-CH"/>
        </w:rPr>
        <w:br/>
        <w:t>- Knowhowtransfer von Prozesswissen</w:t>
      </w:r>
    </w:p>
    <w:p w14:paraId="15E02152" w14:textId="0D39A939" w:rsidR="00F1428C" w:rsidRPr="00455132" w:rsidRDefault="00EB3FAB" w:rsidP="00455132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3</w:t>
      </w:r>
      <w:r w:rsidRPr="00455132">
        <w:rPr>
          <w:rFonts w:ascii="Arial" w:hAnsi="Arial" w:cs="Arial"/>
          <w:lang w:val="de-CH"/>
        </w:rPr>
        <w:t>. Wo sehen Sie aktuell die grössten 'Pain Points' in Ihren Abläufen?</w:t>
      </w:r>
    </w:p>
    <w:p w14:paraId="1AF47900" w14:textId="46B73569" w:rsidR="007968FE" w:rsidRDefault="00376789" w:rsidP="007968FE">
      <w:pPr>
        <w:spacing w:after="0"/>
        <w:rPr>
          <w:rFonts w:ascii="Arial" w:hAnsi="Arial" w:cs="Arial"/>
          <w:lang w:val="de-CH"/>
        </w:rPr>
      </w:pPr>
      <w:r w:rsidRPr="0008071E">
        <w:rPr>
          <w:rFonts w:ascii="Arial" w:hAnsi="Arial" w:cs="Arial"/>
          <w:lang w:val="de-CH"/>
        </w:rPr>
        <w:t>- Neue Mitarbeiter kennen die Prozesse nicht und denken häufig im Silo</w:t>
      </w:r>
      <w:r>
        <w:rPr>
          <w:rFonts w:ascii="Arial" w:hAnsi="Arial" w:cs="Arial"/>
          <w:lang w:val="de-CH"/>
        </w:rPr>
        <w:br/>
      </w:r>
      <w:r w:rsidR="00E915B3" w:rsidRPr="00455132">
        <w:rPr>
          <w:rFonts w:ascii="Arial" w:hAnsi="Arial" w:cs="Arial"/>
          <w:lang w:val="de-CH"/>
        </w:rPr>
        <w:t>- Schnittstellenprobleme zwischen ERP, Webshop und Logistikdienstleistern</w:t>
      </w:r>
      <w:r w:rsidR="00E915B3" w:rsidRPr="00455132">
        <w:rPr>
          <w:rFonts w:ascii="Arial" w:hAnsi="Arial" w:cs="Arial"/>
          <w:lang w:val="de-CH"/>
        </w:rPr>
        <w:br/>
        <w:t>- unzureichende Automatisierung in der Kundenkommunikation</w:t>
      </w:r>
      <w:r w:rsidR="00E915B3" w:rsidRPr="00455132">
        <w:rPr>
          <w:rFonts w:ascii="Arial" w:hAnsi="Arial" w:cs="Arial"/>
          <w:lang w:val="de-CH"/>
        </w:rPr>
        <w:br/>
        <w:t>- eingeschränkte Transparenz über Margen und Absatzentwicklungen in Echtzeit</w:t>
      </w:r>
    </w:p>
    <w:p w14:paraId="53FE99D3" w14:textId="6AB471D5" w:rsidR="007968FE" w:rsidRDefault="007968FE" w:rsidP="007968FE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- viele E-Mail und Telefonanfragen am Kundendienst</w:t>
      </w:r>
    </w:p>
    <w:p w14:paraId="4B0C3FE9" w14:textId="77777777" w:rsidR="007968FE" w:rsidRPr="00455132" w:rsidRDefault="007968FE" w:rsidP="007968FE">
      <w:pPr>
        <w:spacing w:after="0"/>
        <w:rPr>
          <w:rFonts w:ascii="Arial" w:hAnsi="Arial" w:cs="Arial"/>
          <w:lang w:val="de-CH"/>
        </w:rPr>
      </w:pPr>
    </w:p>
    <w:p w14:paraId="6E4C0626" w14:textId="244950E7" w:rsidR="00F1428C" w:rsidRPr="00455132" w:rsidRDefault="00EB3FAB" w:rsidP="00455132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4</w:t>
      </w:r>
      <w:r w:rsidRPr="00455132">
        <w:rPr>
          <w:rFonts w:ascii="Arial" w:hAnsi="Arial" w:cs="Arial"/>
          <w:lang w:val="de-CH"/>
        </w:rPr>
        <w:t>. Welche Systeme und Tools nutzen Sie aktuell für Ihre Kernprozesse?</w:t>
      </w:r>
    </w:p>
    <w:p w14:paraId="7925D167" w14:textId="2C7DDDB7" w:rsidR="007968FE" w:rsidRPr="00455132" w:rsidRDefault="00E915B3">
      <w:pPr>
        <w:rPr>
          <w:rFonts w:ascii="Arial" w:hAnsi="Arial" w:cs="Arial"/>
          <w:lang w:val="de-CH"/>
        </w:rPr>
      </w:pPr>
      <w:r w:rsidRPr="0008071E">
        <w:rPr>
          <w:rFonts w:ascii="Arial" w:hAnsi="Arial" w:cs="Arial"/>
          <w:lang w:val="de-CH"/>
        </w:rPr>
        <w:t xml:space="preserve">- </w:t>
      </w:r>
      <w:r w:rsidR="00376789" w:rsidRPr="0008071E">
        <w:rPr>
          <w:rFonts w:ascii="Arial" w:hAnsi="Arial" w:cs="Arial"/>
          <w:lang w:val="de-CH"/>
        </w:rPr>
        <w:t xml:space="preserve">PROFFIX </w:t>
      </w:r>
      <w:r w:rsidRPr="0008071E">
        <w:rPr>
          <w:rFonts w:ascii="Arial" w:hAnsi="Arial" w:cs="Arial"/>
          <w:lang w:val="de-CH"/>
        </w:rPr>
        <w:t xml:space="preserve">ERP-System für </w:t>
      </w:r>
      <w:r w:rsidR="005A1DB3" w:rsidRPr="0008071E">
        <w:rPr>
          <w:rFonts w:ascii="Arial" w:hAnsi="Arial" w:cs="Arial"/>
          <w:lang w:val="de-CH"/>
        </w:rPr>
        <w:t xml:space="preserve">Auftragsabwicklung, Einkauf, </w:t>
      </w:r>
      <w:r w:rsidRPr="0008071E">
        <w:rPr>
          <w:rFonts w:ascii="Arial" w:hAnsi="Arial" w:cs="Arial"/>
          <w:lang w:val="de-CH"/>
        </w:rPr>
        <w:t>Warenwirtschaft und Buchhaltung</w:t>
      </w:r>
      <w:r w:rsidRPr="0008071E">
        <w:rPr>
          <w:rFonts w:ascii="Arial" w:hAnsi="Arial" w:cs="Arial"/>
          <w:lang w:val="de-CH"/>
        </w:rPr>
        <w:br/>
        <w:t>- E-Commerce-Plattform für</w:t>
      </w:r>
      <w:r w:rsidR="007968FE" w:rsidRPr="0008071E">
        <w:rPr>
          <w:rFonts w:ascii="Arial" w:hAnsi="Arial" w:cs="Arial"/>
          <w:lang w:val="de-CH"/>
        </w:rPr>
        <w:t xml:space="preserve"> B2C und</w:t>
      </w:r>
      <w:r w:rsidRPr="0008071E">
        <w:rPr>
          <w:rFonts w:ascii="Arial" w:hAnsi="Arial" w:cs="Arial"/>
          <w:lang w:val="de-CH"/>
        </w:rPr>
        <w:t xml:space="preserve"> B2B-Bestellungen</w:t>
      </w:r>
      <w:r w:rsidR="00376789" w:rsidRPr="0008071E">
        <w:rPr>
          <w:rFonts w:ascii="Arial" w:hAnsi="Arial" w:cs="Arial"/>
          <w:lang w:val="de-CH"/>
        </w:rPr>
        <w:t xml:space="preserve"> (PIM-System befindet sich in Entwicklung)</w:t>
      </w:r>
      <w:r w:rsidRPr="0008071E">
        <w:rPr>
          <w:rFonts w:ascii="Arial" w:hAnsi="Arial" w:cs="Arial"/>
          <w:lang w:val="de-CH"/>
        </w:rPr>
        <w:br/>
        <w:t>- CRM-System für Kundenmanagement</w:t>
      </w:r>
      <w:r w:rsidRPr="0008071E">
        <w:rPr>
          <w:rFonts w:ascii="Arial" w:hAnsi="Arial" w:cs="Arial"/>
          <w:lang w:val="de-CH"/>
        </w:rPr>
        <w:br/>
        <w:t>- MS Office 365 und Cloud-Tools für interne Zusammenarbeit</w:t>
      </w:r>
      <w:r w:rsidR="005A1DB3" w:rsidRPr="0008071E">
        <w:rPr>
          <w:rFonts w:ascii="Arial" w:hAnsi="Arial" w:cs="Arial"/>
          <w:lang w:val="de-CH"/>
        </w:rPr>
        <w:br/>
      </w:r>
      <w:r w:rsidR="007968FE" w:rsidRPr="0008071E">
        <w:rPr>
          <w:rFonts w:ascii="Arial" w:hAnsi="Arial" w:cs="Arial"/>
          <w:lang w:val="de-CH"/>
        </w:rPr>
        <w:t>- Shopware und Magento für Webshop</w:t>
      </w:r>
      <w:r w:rsidR="005A1DB3" w:rsidRPr="0008071E">
        <w:rPr>
          <w:rFonts w:ascii="Arial" w:hAnsi="Arial" w:cs="Arial"/>
          <w:lang w:val="de-CH"/>
        </w:rPr>
        <w:br/>
        <w:t>- Atlassian Confluence und Jira</w:t>
      </w:r>
    </w:p>
    <w:p w14:paraId="669FB54E" w14:textId="77777777" w:rsidR="00F1428C" w:rsidRPr="00EB3FAB" w:rsidRDefault="00E915B3">
      <w:pPr>
        <w:pStyle w:val="berschrift2"/>
        <w:rPr>
          <w:rFonts w:ascii="Arial" w:hAnsi="Arial" w:cs="Arial"/>
          <w:lang w:val="de-CH"/>
        </w:rPr>
      </w:pPr>
      <w:r w:rsidRPr="00EB3FAB">
        <w:rPr>
          <w:rFonts w:ascii="Arial" w:hAnsi="Arial" w:cs="Arial"/>
          <w:lang w:val="de-CH"/>
        </w:rPr>
        <w:t>3. Wertschöpfung &amp; Prioritäten</w:t>
      </w:r>
    </w:p>
    <w:p w14:paraId="17FB66C0" w14:textId="528A07FA" w:rsidR="00F1428C" w:rsidRPr="00455132" w:rsidRDefault="00EB3FAB" w:rsidP="00455132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1</w:t>
      </w:r>
      <w:r w:rsidRPr="00455132">
        <w:rPr>
          <w:rFonts w:ascii="Arial" w:hAnsi="Arial" w:cs="Arial"/>
          <w:lang w:val="de-CH"/>
        </w:rPr>
        <w:t>. Wo entsteht in Ihrem Geschäftsmodell die grösste Wertschöpfung?</w:t>
      </w:r>
    </w:p>
    <w:p w14:paraId="50D5A86E" w14:textId="55CE79E8" w:rsidR="001B1DCE" w:rsidRDefault="00E915B3" w:rsidP="007968FE">
      <w:pPr>
        <w:spacing w:after="0"/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 xml:space="preserve">- </w:t>
      </w:r>
      <w:r w:rsidR="001B1DCE">
        <w:rPr>
          <w:rFonts w:ascii="Arial" w:hAnsi="Arial" w:cs="Arial"/>
          <w:lang w:val="de-CH"/>
        </w:rPr>
        <w:t>Trademarketing Aktivitäten und Kundenbeziehungen FMCG Kanal</w:t>
      </w:r>
    </w:p>
    <w:p w14:paraId="22A19F6E" w14:textId="5BB0595A" w:rsidR="00F1428C" w:rsidRDefault="001B1DCE" w:rsidP="007968FE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- </w:t>
      </w:r>
      <w:r w:rsidR="00E915B3" w:rsidRPr="00455132">
        <w:rPr>
          <w:rFonts w:ascii="Arial" w:hAnsi="Arial" w:cs="Arial"/>
          <w:lang w:val="de-CH"/>
        </w:rPr>
        <w:t>Aufbau und Pflege von Lieferantenbeziehungen</w:t>
      </w:r>
      <w:r w:rsidR="00E915B3" w:rsidRPr="00455132">
        <w:rPr>
          <w:rFonts w:ascii="Arial" w:hAnsi="Arial" w:cs="Arial"/>
          <w:lang w:val="de-CH"/>
        </w:rPr>
        <w:br/>
        <w:t>- effiziente Logistik und Distribution</w:t>
      </w:r>
      <w:r w:rsidR="00E915B3" w:rsidRPr="00455132">
        <w:rPr>
          <w:rFonts w:ascii="Arial" w:hAnsi="Arial" w:cs="Arial"/>
          <w:lang w:val="de-CH"/>
        </w:rPr>
        <w:br/>
        <w:t>- schnelle Markteinführung neuer Trendprodukte</w:t>
      </w:r>
      <w:r w:rsidR="00E915B3" w:rsidRPr="00455132">
        <w:rPr>
          <w:rFonts w:ascii="Arial" w:hAnsi="Arial" w:cs="Arial"/>
          <w:lang w:val="de-CH"/>
        </w:rPr>
        <w:br/>
        <w:t>- Kundenbeziehungen und Servicequalität</w:t>
      </w:r>
      <w:r w:rsidR="00E915B3" w:rsidRPr="00455132">
        <w:rPr>
          <w:rFonts w:ascii="Arial" w:hAnsi="Arial" w:cs="Arial"/>
          <w:lang w:val="de-CH"/>
        </w:rPr>
        <w:br/>
        <w:t>- Preisgestaltung und Margenmanagement</w:t>
      </w:r>
    </w:p>
    <w:p w14:paraId="6F56EC4B" w14:textId="1659261E" w:rsidR="007968FE" w:rsidRDefault="007968FE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- Einkauf- und Import von Produkten (Exklusivmarken)</w:t>
      </w:r>
    </w:p>
    <w:p w14:paraId="06BC3CFB" w14:textId="77777777" w:rsidR="007968FE" w:rsidRPr="00455132" w:rsidRDefault="007968FE">
      <w:pPr>
        <w:rPr>
          <w:rFonts w:ascii="Arial" w:hAnsi="Arial" w:cs="Arial"/>
          <w:lang w:val="de-CH"/>
        </w:rPr>
      </w:pPr>
    </w:p>
    <w:p w14:paraId="2D6E03F9" w14:textId="4A81AB3C" w:rsidR="00F1428C" w:rsidRPr="00455132" w:rsidRDefault="00EB3FAB" w:rsidP="00455132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2</w:t>
      </w:r>
      <w:r w:rsidRPr="00455132">
        <w:rPr>
          <w:rFonts w:ascii="Arial" w:hAnsi="Arial" w:cs="Arial"/>
          <w:lang w:val="de-CH"/>
        </w:rPr>
        <w:t>. Welche strategischen Ziele verfolgen Sie in den nächsten 12–24 Monaten?</w:t>
      </w:r>
    </w:p>
    <w:p w14:paraId="709B2618" w14:textId="38CE7AA1" w:rsidR="00F1428C" w:rsidRDefault="00E915B3" w:rsidP="00CA0D03">
      <w:pPr>
        <w:spacing w:after="0"/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- Ausbau des B2B-E-Commerce</w:t>
      </w:r>
      <w:r w:rsidRPr="00455132">
        <w:rPr>
          <w:rFonts w:ascii="Arial" w:hAnsi="Arial" w:cs="Arial"/>
          <w:lang w:val="de-CH"/>
        </w:rPr>
        <w:br/>
        <w:t>- Steigerung der Prozesseffizienz und Automatisierung</w:t>
      </w:r>
      <w:r w:rsidRPr="00455132">
        <w:rPr>
          <w:rFonts w:ascii="Arial" w:hAnsi="Arial" w:cs="Arial"/>
          <w:lang w:val="de-CH"/>
        </w:rPr>
        <w:br/>
        <w:t>- Integration von Datenanalytik zur Sortimentssteuerung</w:t>
      </w:r>
      <w:r w:rsidR="005A1DB3">
        <w:rPr>
          <w:rFonts w:ascii="Arial" w:hAnsi="Arial" w:cs="Arial"/>
          <w:lang w:val="de-CH"/>
        </w:rPr>
        <w:t xml:space="preserve"> </w:t>
      </w:r>
      <w:r w:rsidR="005A1DB3" w:rsidRPr="0008071E">
        <w:rPr>
          <w:rFonts w:ascii="Arial" w:hAnsi="Arial" w:cs="Arial"/>
          <w:lang w:val="de-CH"/>
        </w:rPr>
        <w:t>und Absatzerhöhung</w:t>
      </w:r>
      <w:r w:rsidRPr="00455132">
        <w:rPr>
          <w:rFonts w:ascii="Arial" w:hAnsi="Arial" w:cs="Arial"/>
          <w:lang w:val="de-CH"/>
        </w:rPr>
        <w:br/>
        <w:t>- Ausbau des Produktportfolios im Bereich Nachhaltigkeit</w:t>
      </w:r>
      <w:r w:rsidRPr="00455132">
        <w:rPr>
          <w:rFonts w:ascii="Arial" w:hAnsi="Arial" w:cs="Arial"/>
          <w:lang w:val="de-CH"/>
        </w:rPr>
        <w:br/>
        <w:t>- Digitalisierung der Kundenbetreuung</w:t>
      </w:r>
    </w:p>
    <w:p w14:paraId="102E8CB5" w14:textId="66AFE82A" w:rsidR="00CA0D03" w:rsidRDefault="00CA0D03" w:rsidP="00CA0D03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- Stabilisierung der Unternehmenstransformation</w:t>
      </w:r>
    </w:p>
    <w:p w14:paraId="61FBC651" w14:textId="3D56F600" w:rsidR="00CA0D03" w:rsidRDefault="00CA0D03" w:rsidP="00CA0D03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- Stabilisierung der neuen Unternehmensstrukturen in der Wachstumsphase</w:t>
      </w:r>
    </w:p>
    <w:p w14:paraId="64B148D0" w14:textId="77777777" w:rsidR="00CA0D03" w:rsidRPr="00455132" w:rsidRDefault="00CA0D03">
      <w:pPr>
        <w:rPr>
          <w:rFonts w:ascii="Arial" w:hAnsi="Arial" w:cs="Arial"/>
          <w:lang w:val="de-CH"/>
        </w:rPr>
      </w:pPr>
    </w:p>
    <w:p w14:paraId="0B11613B" w14:textId="02E93C51" w:rsidR="00F1428C" w:rsidRPr="00455132" w:rsidRDefault="00EB3FAB" w:rsidP="001B1DCE">
      <w:pPr>
        <w:pStyle w:val="Listennummer"/>
        <w:numPr>
          <w:ilvl w:val="0"/>
          <w:numId w:val="0"/>
        </w:numPr>
        <w:spacing w:after="0"/>
        <w:ind w:left="360" w:hanging="36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3</w:t>
      </w:r>
      <w:r w:rsidRPr="00455132">
        <w:rPr>
          <w:rFonts w:ascii="Arial" w:hAnsi="Arial" w:cs="Arial"/>
          <w:lang w:val="de-CH"/>
        </w:rPr>
        <w:t>. Welche Bereiche würden am meisten von einer Effizienzsteigerung oder</w:t>
      </w:r>
      <w:r w:rsidR="00CA0D03">
        <w:rPr>
          <w:rFonts w:ascii="Arial" w:hAnsi="Arial" w:cs="Arial"/>
          <w:lang w:val="de-CH"/>
        </w:rPr>
        <w:t xml:space="preserve"> </w:t>
      </w:r>
      <w:r w:rsidRPr="00455132">
        <w:rPr>
          <w:rFonts w:ascii="Arial" w:hAnsi="Arial" w:cs="Arial"/>
          <w:lang w:val="de-CH"/>
        </w:rPr>
        <w:t>Automatisierung profitieren?</w:t>
      </w:r>
    </w:p>
    <w:p w14:paraId="34CBC750" w14:textId="027540F0" w:rsidR="00F1428C" w:rsidRDefault="005A1DB3" w:rsidP="001B1DCE">
      <w:pPr>
        <w:spacing w:after="0"/>
        <w:rPr>
          <w:rFonts w:ascii="Arial" w:hAnsi="Arial" w:cs="Arial"/>
          <w:lang w:val="de-CH"/>
        </w:rPr>
      </w:pPr>
      <w:r w:rsidRPr="0008071E">
        <w:rPr>
          <w:rFonts w:ascii="Arial" w:hAnsi="Arial" w:cs="Arial"/>
          <w:lang w:val="de-CH"/>
        </w:rPr>
        <w:t>- Datenanalyse, welche Bestell-Gaps pro Kunde/Artikel identifiziert</w:t>
      </w:r>
      <w:r w:rsidRPr="0008071E">
        <w:rPr>
          <w:rFonts w:ascii="Arial" w:hAnsi="Arial" w:cs="Arial"/>
          <w:lang w:val="de-CH"/>
        </w:rPr>
        <w:br/>
        <w:t>- Datenanalyse, welche Preis-Gaps (B2B/B2C) identifiziert</w:t>
      </w:r>
      <w:r w:rsidR="0009553A" w:rsidRPr="0008071E">
        <w:rPr>
          <w:rFonts w:ascii="Arial" w:hAnsi="Arial" w:cs="Arial"/>
          <w:lang w:val="de-CH"/>
        </w:rPr>
        <w:t xml:space="preserve"> und Vorschläge erarbeitet und umsetzt</w:t>
      </w:r>
      <w:r>
        <w:rPr>
          <w:rFonts w:ascii="Arial" w:hAnsi="Arial" w:cs="Arial"/>
          <w:lang w:val="de-CH"/>
        </w:rPr>
        <w:br/>
      </w:r>
      <w:r w:rsidR="00E915B3" w:rsidRPr="00455132">
        <w:rPr>
          <w:rFonts w:ascii="Arial" w:hAnsi="Arial" w:cs="Arial"/>
          <w:lang w:val="de-CH"/>
        </w:rPr>
        <w:t>- Bestell- und Lagerabwicklung</w:t>
      </w:r>
      <w:r>
        <w:rPr>
          <w:rFonts w:ascii="Arial" w:hAnsi="Arial" w:cs="Arial"/>
          <w:lang w:val="de-CH"/>
        </w:rPr>
        <w:t xml:space="preserve"> </w:t>
      </w:r>
      <w:r w:rsidR="0009553A">
        <w:rPr>
          <w:rFonts w:ascii="Arial" w:hAnsi="Arial" w:cs="Arial"/>
          <w:lang w:val="de-CH"/>
        </w:rPr>
        <w:br/>
      </w:r>
      <w:r w:rsidR="0009553A" w:rsidRPr="0008071E">
        <w:rPr>
          <w:rFonts w:ascii="Arial" w:hAnsi="Arial" w:cs="Arial"/>
          <w:lang w:val="de-CH"/>
        </w:rPr>
        <w:t>- Robotik, für</w:t>
      </w:r>
      <w:r w:rsidRPr="0008071E">
        <w:rPr>
          <w:rFonts w:ascii="Arial" w:hAnsi="Arial" w:cs="Arial"/>
          <w:lang w:val="de-CH"/>
        </w:rPr>
        <w:t xml:space="preserve"> </w:t>
      </w:r>
      <w:r w:rsidR="0008071E" w:rsidRPr="0008071E">
        <w:rPr>
          <w:rFonts w:ascii="Arial" w:hAnsi="Arial" w:cs="Arial"/>
          <w:lang w:val="de-CH"/>
        </w:rPr>
        <w:t>Kommissionierung</w:t>
      </w:r>
      <w:r w:rsidR="0008071E">
        <w:rPr>
          <w:rFonts w:ascii="Arial" w:hAnsi="Arial" w:cs="Arial"/>
          <w:lang w:val="de-CH"/>
        </w:rPr>
        <w:t xml:space="preserve"> </w:t>
      </w:r>
      <w:r w:rsidR="0009553A" w:rsidRPr="0008071E">
        <w:rPr>
          <w:rFonts w:ascii="Arial" w:hAnsi="Arial" w:cs="Arial"/>
          <w:lang w:val="de-CH"/>
        </w:rPr>
        <w:t>/</w:t>
      </w:r>
      <w:r w:rsidR="0008071E">
        <w:rPr>
          <w:rFonts w:ascii="Arial" w:hAnsi="Arial" w:cs="Arial"/>
          <w:lang w:val="de-CH"/>
        </w:rPr>
        <w:t xml:space="preserve"> </w:t>
      </w:r>
      <w:r w:rsidR="0009553A" w:rsidRPr="0008071E">
        <w:rPr>
          <w:rFonts w:ascii="Arial" w:hAnsi="Arial" w:cs="Arial"/>
          <w:lang w:val="de-CH"/>
        </w:rPr>
        <w:t>Verpackung</w:t>
      </w:r>
      <w:r w:rsidR="00E915B3" w:rsidRPr="0008071E">
        <w:rPr>
          <w:rFonts w:ascii="Arial" w:hAnsi="Arial" w:cs="Arial"/>
          <w:lang w:val="de-CH"/>
        </w:rPr>
        <w:br/>
        <w:t>- Produktdatenmanagement</w:t>
      </w:r>
      <w:r w:rsidRPr="0008071E">
        <w:rPr>
          <w:rFonts w:ascii="Arial" w:hAnsi="Arial" w:cs="Arial"/>
          <w:lang w:val="de-CH"/>
        </w:rPr>
        <w:t xml:space="preserve"> (PIM-System sind </w:t>
      </w:r>
      <w:r w:rsidR="0008071E" w:rsidRPr="0008071E">
        <w:rPr>
          <w:rFonts w:ascii="Arial" w:hAnsi="Arial" w:cs="Arial"/>
          <w:lang w:val="de-CH"/>
        </w:rPr>
        <w:t xml:space="preserve">wir </w:t>
      </w:r>
      <w:r w:rsidRPr="0008071E">
        <w:rPr>
          <w:rFonts w:ascii="Arial" w:hAnsi="Arial" w:cs="Arial"/>
          <w:lang w:val="de-CH"/>
        </w:rPr>
        <w:t>dran)</w:t>
      </w:r>
      <w:r w:rsidR="00E915B3" w:rsidRPr="0008071E">
        <w:rPr>
          <w:rFonts w:ascii="Arial" w:hAnsi="Arial" w:cs="Arial"/>
          <w:lang w:val="de-CH"/>
        </w:rPr>
        <w:br/>
        <w:t>- Kundenservice und Support</w:t>
      </w:r>
      <w:r w:rsidRPr="0008071E">
        <w:rPr>
          <w:rFonts w:ascii="Arial" w:hAnsi="Arial" w:cs="Arial"/>
          <w:lang w:val="de-CH"/>
        </w:rPr>
        <w:t xml:space="preserve"> (KI Chat</w:t>
      </w:r>
      <w:r w:rsidR="0009553A" w:rsidRPr="0008071E">
        <w:rPr>
          <w:rFonts w:ascii="Arial" w:hAnsi="Arial" w:cs="Arial"/>
          <w:lang w:val="de-CH"/>
        </w:rPr>
        <w:t>-</w:t>
      </w:r>
      <w:r w:rsidRPr="0008071E">
        <w:rPr>
          <w:rFonts w:ascii="Arial" w:hAnsi="Arial" w:cs="Arial"/>
          <w:lang w:val="de-CH"/>
        </w:rPr>
        <w:t xml:space="preserve"> und/oder KI Telefonagent)</w:t>
      </w:r>
      <w:r w:rsidR="00E915B3" w:rsidRPr="00455132">
        <w:rPr>
          <w:rFonts w:ascii="Arial" w:hAnsi="Arial" w:cs="Arial"/>
          <w:lang w:val="de-CH"/>
        </w:rPr>
        <w:br/>
        <w:t>- Marketingkampagnen und Zielgruppenanalyse</w:t>
      </w:r>
    </w:p>
    <w:p w14:paraId="25FE3300" w14:textId="447AF200" w:rsidR="001B1DCE" w:rsidRDefault="001B1DCE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- Rückvergütungen vom Lieferanten HGI (Elfbar China)</w:t>
      </w:r>
    </w:p>
    <w:p w14:paraId="6FD52E8A" w14:textId="77777777" w:rsidR="001B1DCE" w:rsidRPr="00455132" w:rsidRDefault="001B1DCE">
      <w:pPr>
        <w:rPr>
          <w:rFonts w:ascii="Arial" w:hAnsi="Arial" w:cs="Arial"/>
          <w:lang w:val="de-CH"/>
        </w:rPr>
      </w:pPr>
    </w:p>
    <w:p w14:paraId="08AA085B" w14:textId="20911853" w:rsidR="00F1428C" w:rsidRPr="00455132" w:rsidRDefault="00EB3FAB" w:rsidP="00364C66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4</w:t>
      </w:r>
      <w:r w:rsidRPr="00455132">
        <w:rPr>
          <w:rFonts w:ascii="Arial" w:hAnsi="Arial" w:cs="Arial"/>
          <w:lang w:val="de-CH"/>
        </w:rPr>
        <w:t>. Gibt es spezifische Geschäftsziele, die Sie mit KI-Unterstützung erreichen möchten?</w:t>
      </w:r>
    </w:p>
    <w:p w14:paraId="7E0F38B0" w14:textId="5060640B" w:rsidR="00F1428C" w:rsidRDefault="0009553A" w:rsidP="001B1DCE">
      <w:pPr>
        <w:spacing w:after="0"/>
        <w:rPr>
          <w:rFonts w:ascii="Arial" w:hAnsi="Arial" w:cs="Arial"/>
          <w:lang w:val="de-CH"/>
        </w:rPr>
      </w:pPr>
      <w:r w:rsidRPr="0008071E">
        <w:rPr>
          <w:rFonts w:ascii="Arial" w:hAnsi="Arial" w:cs="Arial"/>
          <w:lang w:val="de-CH"/>
        </w:rPr>
        <w:t>- Einkaufspreis-Verbesserung durch KI-gestützte Verhandlungen</w:t>
      </w:r>
      <w:r w:rsidRPr="0008071E">
        <w:rPr>
          <w:rFonts w:ascii="Arial" w:hAnsi="Arial" w:cs="Arial"/>
          <w:lang w:val="de-CH"/>
        </w:rPr>
        <w:br/>
        <w:t>- Datenbasiertes Trendscouting (Google Trends, Import- und Export-Statistiken von Ländern, etc.)</w:t>
      </w:r>
      <w:r w:rsidRPr="0008071E">
        <w:rPr>
          <w:rFonts w:ascii="Arial" w:hAnsi="Arial" w:cs="Arial"/>
          <w:lang w:val="de-CH"/>
        </w:rPr>
        <w:br/>
        <w:t>- Prozessverständnis im Unternehmen besser verfügbar machen</w:t>
      </w:r>
      <w:r>
        <w:rPr>
          <w:rFonts w:ascii="Arial" w:hAnsi="Arial" w:cs="Arial"/>
          <w:lang w:val="de-CH"/>
        </w:rPr>
        <w:br/>
      </w:r>
      <w:r w:rsidR="00E915B3" w:rsidRPr="00455132">
        <w:rPr>
          <w:rFonts w:ascii="Arial" w:hAnsi="Arial" w:cs="Arial"/>
          <w:lang w:val="de-CH"/>
        </w:rPr>
        <w:t>- Umsatzsteigerung durch datenbasiertes Cross- und Upselling</w:t>
      </w:r>
      <w:r w:rsidR="00E915B3" w:rsidRPr="00455132">
        <w:rPr>
          <w:rFonts w:ascii="Arial" w:hAnsi="Arial" w:cs="Arial"/>
          <w:lang w:val="de-CH"/>
        </w:rPr>
        <w:br/>
        <w:t>- Kostensenkung durch Automatisierung repetitiver Aufgaben</w:t>
      </w:r>
      <w:r w:rsidR="00E915B3" w:rsidRPr="00455132">
        <w:rPr>
          <w:rFonts w:ascii="Arial" w:hAnsi="Arial" w:cs="Arial"/>
          <w:lang w:val="de-CH"/>
        </w:rPr>
        <w:br/>
        <w:t>- Verbesserung der Kundenzufriedenheit durch schnellere Reaktionszeiten</w:t>
      </w:r>
      <w:r w:rsidR="00E915B3" w:rsidRPr="00455132">
        <w:rPr>
          <w:rFonts w:ascii="Arial" w:hAnsi="Arial" w:cs="Arial"/>
          <w:lang w:val="de-CH"/>
        </w:rPr>
        <w:br/>
        <w:t>- Optimierung der Lagerhaltung und Sortimentsplanung</w:t>
      </w:r>
    </w:p>
    <w:p w14:paraId="78983389" w14:textId="1F655F21" w:rsidR="001B1DCE" w:rsidRDefault="001B1DCE" w:rsidP="001B1DCE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- Effizienzsteigerung durch automatisierte Antworten (Chatbot am Kundendienst)</w:t>
      </w:r>
    </w:p>
    <w:p w14:paraId="7C5A70B6" w14:textId="59B3AD7E" w:rsidR="001B1DCE" w:rsidRDefault="001B1DCE" w:rsidP="001B1DCE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- Steigerung Kundenzufriedenheit und Kundenbindung</w:t>
      </w:r>
    </w:p>
    <w:p w14:paraId="0ADED4CA" w14:textId="77777777" w:rsidR="001B1DCE" w:rsidRPr="00455132" w:rsidRDefault="001B1DCE">
      <w:pPr>
        <w:rPr>
          <w:rFonts w:ascii="Arial" w:hAnsi="Arial" w:cs="Arial"/>
          <w:lang w:val="de-CH"/>
        </w:rPr>
      </w:pPr>
    </w:p>
    <w:p w14:paraId="28FEA988" w14:textId="77777777" w:rsidR="00F1428C" w:rsidRPr="00EB3FAB" w:rsidRDefault="00E915B3">
      <w:pPr>
        <w:pStyle w:val="berschrift2"/>
        <w:rPr>
          <w:rFonts w:ascii="Arial" w:hAnsi="Arial" w:cs="Arial"/>
          <w:lang w:val="de-CH"/>
        </w:rPr>
      </w:pPr>
      <w:r w:rsidRPr="00EB3FAB">
        <w:rPr>
          <w:rFonts w:ascii="Arial" w:hAnsi="Arial" w:cs="Arial"/>
          <w:lang w:val="de-CH"/>
        </w:rPr>
        <w:t>4. KI-Reifegrad &amp; Erfahrungen</w:t>
      </w:r>
    </w:p>
    <w:p w14:paraId="4CBA87F8" w14:textId="795EE30B" w:rsidR="00F1428C" w:rsidRPr="00455132" w:rsidRDefault="00E915B3" w:rsidP="00364C66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1. Haben Sie bereits Erfahrungen mit KI-Technologien gemacht?</w:t>
      </w:r>
    </w:p>
    <w:p w14:paraId="2AFF0C76" w14:textId="25A6F9EB" w:rsidR="00F1428C" w:rsidRPr="00455132" w:rsidRDefault="00E915B3">
      <w:pPr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Erste Erfahrungen bestehen in:</w:t>
      </w:r>
      <w:r w:rsidRPr="00455132">
        <w:rPr>
          <w:rFonts w:ascii="Arial" w:hAnsi="Arial" w:cs="Arial"/>
          <w:lang w:val="de-CH"/>
        </w:rPr>
        <w:br/>
        <w:t>- Nutzung von KI-basierten Tools zur Textgenerierung und Marketinginhalten</w:t>
      </w:r>
      <w:r w:rsidRPr="00455132">
        <w:rPr>
          <w:rFonts w:ascii="Arial" w:hAnsi="Arial" w:cs="Arial"/>
          <w:lang w:val="de-CH"/>
        </w:rPr>
        <w:br/>
        <w:t>- Einsatz von ChatGPT im internen Wissensmanagement und Kommunikation</w:t>
      </w:r>
      <w:r w:rsidRPr="00455132">
        <w:rPr>
          <w:rFonts w:ascii="Arial" w:hAnsi="Arial" w:cs="Arial"/>
          <w:lang w:val="de-CH"/>
        </w:rPr>
        <w:br/>
        <w:t>- Testphase von automatisierten Produktbeschreibungen im Webshop</w:t>
      </w:r>
      <w:r w:rsidR="0009553A">
        <w:rPr>
          <w:rFonts w:ascii="Arial" w:hAnsi="Arial" w:cs="Arial"/>
          <w:lang w:val="de-CH"/>
        </w:rPr>
        <w:br/>
      </w:r>
      <w:r w:rsidR="0009553A" w:rsidRPr="0008071E">
        <w:rPr>
          <w:rFonts w:ascii="Arial" w:hAnsi="Arial" w:cs="Arial"/>
          <w:lang w:val="de-CH"/>
        </w:rPr>
        <w:t>- Analyse und Extraktion von Inhaltsstoffen in Sicherheitsdatenblätter durch QM, damit die Daten dem Bund gemeldet werden können</w:t>
      </w:r>
      <w:r w:rsidR="0009553A" w:rsidRPr="0008071E">
        <w:rPr>
          <w:rFonts w:ascii="Arial" w:hAnsi="Arial" w:cs="Arial"/>
          <w:lang w:val="de-CH"/>
        </w:rPr>
        <w:br/>
        <w:t>- N8N Agentenlösung</w:t>
      </w:r>
    </w:p>
    <w:p w14:paraId="158DDCC4" w14:textId="28D631B1" w:rsidR="00F1428C" w:rsidRPr="00455132" w:rsidRDefault="00EB3FAB" w:rsidP="00364C66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2</w:t>
      </w:r>
      <w:r w:rsidRPr="00455132">
        <w:rPr>
          <w:rFonts w:ascii="Arial" w:hAnsi="Arial" w:cs="Arial"/>
          <w:lang w:val="de-CH"/>
        </w:rPr>
        <w:t>. Welche KI-Anwendungsfälle haben Sie bereits in Betracht gezogen oder evaluiert?</w:t>
      </w:r>
    </w:p>
    <w:p w14:paraId="7E5B1321" w14:textId="77777777" w:rsidR="00F1428C" w:rsidRPr="00455132" w:rsidRDefault="00E915B3">
      <w:pPr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- Automatische Preis- und Sortimentsanalyse</w:t>
      </w:r>
      <w:r w:rsidRPr="00455132">
        <w:rPr>
          <w:rFonts w:ascii="Arial" w:hAnsi="Arial" w:cs="Arial"/>
          <w:lang w:val="de-CH"/>
        </w:rPr>
        <w:br/>
        <w:t>- KI-gestützte Lagerprognosen</w:t>
      </w:r>
      <w:r w:rsidRPr="00455132">
        <w:rPr>
          <w:rFonts w:ascii="Arial" w:hAnsi="Arial" w:cs="Arial"/>
          <w:lang w:val="de-CH"/>
        </w:rPr>
        <w:br/>
        <w:t>- Chatbots für Kundensupport</w:t>
      </w:r>
      <w:r w:rsidRPr="00455132">
        <w:rPr>
          <w:rFonts w:ascii="Arial" w:hAnsi="Arial" w:cs="Arial"/>
          <w:lang w:val="de-CH"/>
        </w:rPr>
        <w:br/>
        <w:t>- Prozessautomatisierung im Backoffice</w:t>
      </w:r>
    </w:p>
    <w:p w14:paraId="06F9E795" w14:textId="1ED571A1" w:rsidR="00F1428C" w:rsidRPr="00455132" w:rsidRDefault="00EB3FAB" w:rsidP="00364C66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3</w:t>
      </w:r>
      <w:r w:rsidRPr="00455132">
        <w:rPr>
          <w:rFonts w:ascii="Arial" w:hAnsi="Arial" w:cs="Arial"/>
          <w:lang w:val="de-CH"/>
        </w:rPr>
        <w:t>. Wie würden Sie den aktuellen digitalen Reifegrad Ihres Unternehmens einschätzen?</w:t>
      </w:r>
    </w:p>
    <w:p w14:paraId="3C35E5B8" w14:textId="77777777" w:rsidR="00F1428C" w:rsidRPr="00455132" w:rsidRDefault="00E915B3">
      <w:pPr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Aktuell: 3 – solide digitalisiert mit Potenzial zu stärkerer Prozessintegration und Automatisierung</w:t>
      </w:r>
    </w:p>
    <w:p w14:paraId="7ABA8C39" w14:textId="6E91EA5A" w:rsidR="00F1428C" w:rsidRPr="00455132" w:rsidRDefault="00EB3FAB" w:rsidP="00364C66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4</w:t>
      </w:r>
      <w:r w:rsidRPr="00455132">
        <w:rPr>
          <w:rFonts w:ascii="Arial" w:hAnsi="Arial" w:cs="Arial"/>
          <w:lang w:val="de-CH"/>
        </w:rPr>
        <w:t>. Welche Bedenken oder Herausforderungen sehen Sie beim Einsatz von KI in Ihrem Unternehmen?</w:t>
      </w:r>
    </w:p>
    <w:p w14:paraId="61A25261" w14:textId="729D9E66" w:rsidR="00F1428C" w:rsidRPr="00455132" w:rsidRDefault="00875977">
      <w:pPr>
        <w:rPr>
          <w:rFonts w:ascii="Arial" w:hAnsi="Arial" w:cs="Arial"/>
          <w:lang w:val="de-CH"/>
        </w:rPr>
      </w:pPr>
      <w:r w:rsidRPr="0008071E">
        <w:rPr>
          <w:rFonts w:ascii="Arial" w:hAnsi="Arial" w:cs="Arial"/>
          <w:lang w:val="de-CH"/>
        </w:rPr>
        <w:t>- Qualität der Rohdaten</w:t>
      </w:r>
      <w:r w:rsidRPr="0008071E">
        <w:rPr>
          <w:rFonts w:ascii="Arial" w:hAnsi="Arial" w:cs="Arial"/>
          <w:lang w:val="de-CH"/>
        </w:rPr>
        <w:br/>
        <w:t>- Controlling der KI-Aktionen</w:t>
      </w:r>
      <w:r w:rsidRPr="0008071E">
        <w:rPr>
          <w:rFonts w:ascii="Arial" w:hAnsi="Arial" w:cs="Arial"/>
          <w:lang w:val="de-CH"/>
        </w:rPr>
        <w:br/>
      </w:r>
      <w:r w:rsidR="00E915B3" w:rsidRPr="0008071E">
        <w:rPr>
          <w:rFonts w:ascii="Arial" w:hAnsi="Arial" w:cs="Arial"/>
          <w:lang w:val="de-CH"/>
        </w:rPr>
        <w:t>- Datenschutz und Datensicherheit</w:t>
      </w:r>
      <w:r w:rsidR="00E915B3" w:rsidRPr="00455132">
        <w:rPr>
          <w:rFonts w:ascii="Arial" w:hAnsi="Arial" w:cs="Arial"/>
          <w:lang w:val="de-CH"/>
        </w:rPr>
        <w:br/>
        <w:t>- Komplexität der Integration in bestehende Systeme</w:t>
      </w:r>
      <w:r w:rsidR="00E915B3" w:rsidRPr="00455132">
        <w:rPr>
          <w:rFonts w:ascii="Arial" w:hAnsi="Arial" w:cs="Arial"/>
          <w:lang w:val="de-CH"/>
        </w:rPr>
        <w:br/>
        <w:t>- Akzeptanz im Team und Schulungsbedarf</w:t>
      </w:r>
      <w:r w:rsidR="00E915B3" w:rsidRPr="00455132">
        <w:rPr>
          <w:rFonts w:ascii="Arial" w:hAnsi="Arial" w:cs="Arial"/>
          <w:lang w:val="de-CH"/>
        </w:rPr>
        <w:br/>
        <w:t>- Kosten-Nutzen-Abschätzung für KMU-Grösse</w:t>
      </w:r>
    </w:p>
    <w:p w14:paraId="2B3F2DD4" w14:textId="77777777" w:rsidR="00F1428C" w:rsidRPr="00EB3FAB" w:rsidRDefault="00E915B3">
      <w:pPr>
        <w:pStyle w:val="berschrift2"/>
        <w:rPr>
          <w:rFonts w:ascii="Arial" w:hAnsi="Arial" w:cs="Arial"/>
          <w:lang w:val="de-CH"/>
        </w:rPr>
      </w:pPr>
      <w:r w:rsidRPr="00EB3FAB">
        <w:rPr>
          <w:rFonts w:ascii="Arial" w:hAnsi="Arial" w:cs="Arial"/>
          <w:lang w:val="de-CH"/>
        </w:rPr>
        <w:t>5. Erwartungen &amp; Zusammenarbeit</w:t>
      </w:r>
    </w:p>
    <w:p w14:paraId="31CDE8A5" w14:textId="6ED86425" w:rsidR="00F1428C" w:rsidRPr="00455132" w:rsidRDefault="00E915B3" w:rsidP="00455132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1. Was erwarten Sie konkret von einem externen KI-Berater?</w:t>
      </w:r>
    </w:p>
    <w:p w14:paraId="4362D87C" w14:textId="73276EE2" w:rsidR="00F1428C" w:rsidRPr="00455132" w:rsidRDefault="00E915B3">
      <w:pPr>
        <w:rPr>
          <w:rFonts w:ascii="Arial" w:hAnsi="Arial" w:cs="Arial"/>
          <w:lang w:val="de-CH"/>
        </w:rPr>
      </w:pPr>
      <w:r w:rsidRPr="00455132">
        <w:rPr>
          <w:rFonts w:ascii="Arial" w:hAnsi="Arial" w:cs="Arial"/>
          <w:lang w:val="de-CH"/>
        </w:rPr>
        <w:t>- praxisnahe und verständliche Beratung</w:t>
      </w:r>
      <w:r w:rsidRPr="00455132">
        <w:rPr>
          <w:rFonts w:ascii="Arial" w:hAnsi="Arial" w:cs="Arial"/>
          <w:lang w:val="de-CH"/>
        </w:rPr>
        <w:br/>
        <w:t>- Unterstützung bei der Identifikation relevanter Anwendungsfälle</w:t>
      </w:r>
      <w:r w:rsidRPr="00455132">
        <w:rPr>
          <w:rFonts w:ascii="Arial" w:hAnsi="Arial" w:cs="Arial"/>
          <w:lang w:val="de-CH"/>
        </w:rPr>
        <w:br/>
        <w:t>- Machbarkeitsanalyse und Priorisierung</w:t>
      </w:r>
      <w:r w:rsidRPr="00455132">
        <w:rPr>
          <w:rFonts w:ascii="Arial" w:hAnsi="Arial" w:cs="Arial"/>
          <w:lang w:val="de-CH"/>
        </w:rPr>
        <w:br/>
        <w:t>- Begleitung bei Pilotprojekten und Implementierung</w:t>
      </w:r>
      <w:r w:rsidR="00875977">
        <w:rPr>
          <w:rFonts w:ascii="Arial" w:hAnsi="Arial" w:cs="Arial"/>
          <w:lang w:val="de-CH"/>
        </w:rPr>
        <w:br/>
      </w:r>
      <w:r w:rsidR="00875977" w:rsidRPr="0008071E">
        <w:rPr>
          <w:rFonts w:ascii="Arial" w:hAnsi="Arial" w:cs="Arial"/>
          <w:lang w:val="de-CH"/>
        </w:rPr>
        <w:t>- Expertise</w:t>
      </w:r>
    </w:p>
    <w:p w14:paraId="4217DF05" w14:textId="4641416E" w:rsidR="00F1428C" w:rsidRPr="00455132" w:rsidRDefault="00EB3FAB" w:rsidP="00455132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2</w:t>
      </w:r>
      <w:r w:rsidRPr="00455132">
        <w:rPr>
          <w:rFonts w:ascii="Arial" w:hAnsi="Arial" w:cs="Arial"/>
          <w:lang w:val="de-CH"/>
        </w:rPr>
        <w:t xml:space="preserve">. Welche Ergebnisse wünschen Sie sich aus dem ersten Meeting mit </w:t>
      </w:r>
      <w:proofErr w:type="spellStart"/>
      <w:r w:rsidRPr="00455132">
        <w:rPr>
          <w:rFonts w:ascii="Arial" w:hAnsi="Arial" w:cs="Arial"/>
          <w:lang w:val="de-CH"/>
        </w:rPr>
        <w:t>ValueOn</w:t>
      </w:r>
      <w:proofErr w:type="spellEnd"/>
      <w:r w:rsidRPr="00455132">
        <w:rPr>
          <w:rFonts w:ascii="Arial" w:hAnsi="Arial" w:cs="Arial"/>
          <w:lang w:val="de-CH"/>
        </w:rPr>
        <w:t xml:space="preserve"> AG?</w:t>
      </w:r>
    </w:p>
    <w:p w14:paraId="1CFC2928" w14:textId="49FAB16B" w:rsidR="002E73C7" w:rsidRDefault="00875977" w:rsidP="002E73C7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/>
      </w:r>
      <w:r w:rsidR="00E915B3" w:rsidRPr="00455132">
        <w:rPr>
          <w:rFonts w:ascii="Arial" w:hAnsi="Arial" w:cs="Arial"/>
          <w:lang w:val="de-CH"/>
        </w:rPr>
        <w:t xml:space="preserve">- </w:t>
      </w:r>
      <w:r w:rsidR="002E73C7">
        <w:rPr>
          <w:rFonts w:ascii="Arial" w:hAnsi="Arial" w:cs="Arial"/>
          <w:lang w:val="de-CH"/>
        </w:rPr>
        <w:t>strategische Ausrichtung für die nächsten Jahre, um KI in der Strategie zu integrieren</w:t>
      </w:r>
    </w:p>
    <w:p w14:paraId="28D391B8" w14:textId="3F6A4103" w:rsidR="00F1428C" w:rsidRDefault="002E73C7" w:rsidP="002E73C7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- </w:t>
      </w:r>
      <w:r w:rsidR="00E915B3" w:rsidRPr="00455132">
        <w:rPr>
          <w:rFonts w:ascii="Arial" w:hAnsi="Arial" w:cs="Arial"/>
          <w:lang w:val="de-CH"/>
        </w:rPr>
        <w:t>Überblick über potenzielle KI-Einsatzbereiche bei Hemag Nova AG</w:t>
      </w:r>
      <w:r w:rsidR="00E915B3" w:rsidRPr="00455132">
        <w:rPr>
          <w:rFonts w:ascii="Arial" w:hAnsi="Arial" w:cs="Arial"/>
          <w:lang w:val="de-CH"/>
        </w:rPr>
        <w:br/>
        <w:t xml:space="preserve">- Priorisierung von Quick </w:t>
      </w:r>
      <w:proofErr w:type="spellStart"/>
      <w:r w:rsidR="00E915B3" w:rsidRPr="00455132">
        <w:rPr>
          <w:rFonts w:ascii="Arial" w:hAnsi="Arial" w:cs="Arial"/>
          <w:lang w:val="de-CH"/>
        </w:rPr>
        <w:t>Wins</w:t>
      </w:r>
      <w:proofErr w:type="spellEnd"/>
      <w:r w:rsidR="00E915B3" w:rsidRPr="00455132">
        <w:rPr>
          <w:rFonts w:ascii="Arial" w:hAnsi="Arial" w:cs="Arial"/>
          <w:lang w:val="de-CH"/>
        </w:rPr>
        <w:br/>
        <w:t>- Definition eines klaren Vorgehensplans für Pilotprojekte</w:t>
      </w:r>
      <w:r w:rsidR="00E915B3" w:rsidRPr="00455132">
        <w:rPr>
          <w:rFonts w:ascii="Arial" w:hAnsi="Arial" w:cs="Arial"/>
          <w:lang w:val="de-CH"/>
        </w:rPr>
        <w:br/>
        <w:t>- Einschätzung des Investitionsbedarfs</w:t>
      </w:r>
    </w:p>
    <w:p w14:paraId="03D3E585" w14:textId="77777777" w:rsidR="002E73C7" w:rsidRPr="00455132" w:rsidRDefault="002E73C7">
      <w:pPr>
        <w:rPr>
          <w:rFonts w:ascii="Arial" w:hAnsi="Arial" w:cs="Arial"/>
          <w:lang w:val="de-CH"/>
        </w:rPr>
      </w:pPr>
    </w:p>
    <w:p w14:paraId="5789FD95" w14:textId="125A02F4" w:rsidR="00F1428C" w:rsidRPr="00455132" w:rsidRDefault="00EB3FAB" w:rsidP="00455132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3</w:t>
      </w:r>
      <w:r w:rsidRPr="00455132">
        <w:rPr>
          <w:rFonts w:ascii="Arial" w:hAnsi="Arial" w:cs="Arial"/>
          <w:lang w:val="de-CH"/>
        </w:rPr>
        <w:t>. Wer aus Ihrem Team wird am Meeting teilnehmen?</w:t>
      </w:r>
    </w:p>
    <w:p w14:paraId="3C68A45F" w14:textId="51126A91" w:rsidR="002E73C7" w:rsidRDefault="002E73C7" w:rsidP="002E73C7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- VRP und Inhaber Stefan Meile</w:t>
      </w:r>
    </w:p>
    <w:p w14:paraId="63D230BE" w14:textId="202145ED" w:rsidR="00F1428C" w:rsidRDefault="002E73C7" w:rsidP="002E73C7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- </w:t>
      </w:r>
      <w:r w:rsidR="00E915B3" w:rsidRPr="00455132">
        <w:rPr>
          <w:rFonts w:ascii="Arial" w:hAnsi="Arial" w:cs="Arial"/>
          <w:lang w:val="de-CH"/>
        </w:rPr>
        <w:t>CEO / Geschäftsleitung (strategische Ausrichtung)</w:t>
      </w:r>
      <w:r>
        <w:rPr>
          <w:rFonts w:ascii="Arial" w:hAnsi="Arial" w:cs="Arial"/>
          <w:lang w:val="de-CH"/>
        </w:rPr>
        <w:t xml:space="preserve"> Jaska Graef</w:t>
      </w:r>
      <w:r w:rsidR="00E915B3" w:rsidRPr="00455132">
        <w:rPr>
          <w:rFonts w:ascii="Arial" w:hAnsi="Arial" w:cs="Arial"/>
          <w:lang w:val="de-CH"/>
        </w:rPr>
        <w:br/>
        <w:t>-</w:t>
      </w:r>
      <w:r>
        <w:rPr>
          <w:rFonts w:ascii="Arial" w:hAnsi="Arial" w:cs="Arial"/>
          <w:lang w:val="de-CH"/>
        </w:rPr>
        <w:t xml:space="preserve"> GL-Mitglied / </w:t>
      </w:r>
      <w:r w:rsidR="00E915B3" w:rsidRPr="00455132">
        <w:rPr>
          <w:rFonts w:ascii="Arial" w:hAnsi="Arial" w:cs="Arial"/>
          <w:lang w:val="de-CH"/>
        </w:rPr>
        <w:t xml:space="preserve">Leiter </w:t>
      </w:r>
      <w:r>
        <w:rPr>
          <w:rFonts w:ascii="Arial" w:hAnsi="Arial" w:cs="Arial"/>
          <w:lang w:val="de-CH"/>
        </w:rPr>
        <w:t>C</w:t>
      </w:r>
      <w:r w:rsidR="00E915B3" w:rsidRPr="00455132">
        <w:rPr>
          <w:rFonts w:ascii="Arial" w:hAnsi="Arial" w:cs="Arial"/>
          <w:lang w:val="de-CH"/>
        </w:rPr>
        <w:t>IT</w:t>
      </w:r>
      <w:r>
        <w:rPr>
          <w:rFonts w:ascii="Arial" w:hAnsi="Arial" w:cs="Arial"/>
          <w:lang w:val="de-CH"/>
        </w:rPr>
        <w:t>O</w:t>
      </w:r>
      <w:r w:rsidR="00E915B3" w:rsidRPr="00455132">
        <w:rPr>
          <w:rFonts w:ascii="Arial" w:hAnsi="Arial" w:cs="Arial"/>
          <w:lang w:val="de-CH"/>
        </w:rPr>
        <w:t xml:space="preserve"> (Systemintegration und Datenmanagement)</w:t>
      </w:r>
      <w:r>
        <w:rPr>
          <w:rFonts w:ascii="Arial" w:hAnsi="Arial" w:cs="Arial"/>
          <w:lang w:val="de-CH"/>
        </w:rPr>
        <w:t xml:space="preserve"> Dirk Schäfer </w:t>
      </w:r>
      <w:r w:rsidR="00E915B3" w:rsidRPr="00455132">
        <w:rPr>
          <w:rFonts w:ascii="Arial" w:hAnsi="Arial" w:cs="Arial"/>
          <w:lang w:val="de-CH"/>
        </w:rPr>
        <w:br/>
        <w:t xml:space="preserve">- </w:t>
      </w:r>
      <w:r>
        <w:rPr>
          <w:rFonts w:ascii="Arial" w:hAnsi="Arial" w:cs="Arial"/>
          <w:lang w:val="de-CH"/>
        </w:rPr>
        <w:t>E-Commerce Manager Mario Picardi</w:t>
      </w:r>
    </w:p>
    <w:p w14:paraId="6A3CD16C" w14:textId="77777777" w:rsidR="002E73C7" w:rsidRPr="00455132" w:rsidRDefault="002E73C7" w:rsidP="002E73C7">
      <w:pPr>
        <w:spacing w:after="0"/>
        <w:rPr>
          <w:rFonts w:ascii="Arial" w:hAnsi="Arial" w:cs="Arial"/>
          <w:lang w:val="de-CH"/>
        </w:rPr>
      </w:pPr>
    </w:p>
    <w:p w14:paraId="11A4CD48" w14:textId="24E8EDEF" w:rsidR="00F1428C" w:rsidRPr="00455132" w:rsidRDefault="00EB3FAB" w:rsidP="00455132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4</w:t>
      </w:r>
      <w:r w:rsidRPr="00455132">
        <w:rPr>
          <w:rFonts w:ascii="Arial" w:hAnsi="Arial" w:cs="Arial"/>
          <w:lang w:val="de-CH"/>
        </w:rPr>
        <w:t>. Gibt es spezifische Themen oder Fragen, die Sie im Meeting unbedingt besprechen möchten?</w:t>
      </w:r>
    </w:p>
    <w:p w14:paraId="7A63F7FA" w14:textId="77F367F1" w:rsidR="00F1428C" w:rsidRPr="00455132" w:rsidRDefault="00875977">
      <w:pPr>
        <w:rPr>
          <w:rFonts w:ascii="Arial" w:hAnsi="Arial" w:cs="Arial"/>
          <w:lang w:val="de-CH"/>
        </w:rPr>
      </w:pPr>
      <w:r w:rsidRPr="0008071E">
        <w:rPr>
          <w:rFonts w:ascii="Arial" w:hAnsi="Arial" w:cs="Arial"/>
          <w:lang w:val="de-CH"/>
        </w:rPr>
        <w:t>- Best Practice für eine KI-</w:t>
      </w:r>
      <w:proofErr w:type="spellStart"/>
      <w:r w:rsidRPr="0008071E">
        <w:rPr>
          <w:rFonts w:ascii="Arial" w:hAnsi="Arial" w:cs="Arial"/>
          <w:lang w:val="de-CH"/>
        </w:rPr>
        <w:t>Basisinfrastuktur</w:t>
      </w:r>
      <w:proofErr w:type="spellEnd"/>
      <w:r w:rsidRPr="0008071E">
        <w:rPr>
          <w:rFonts w:ascii="Arial" w:hAnsi="Arial" w:cs="Arial"/>
          <w:lang w:val="de-CH"/>
        </w:rPr>
        <w:t xml:space="preserve"> eines KMU</w:t>
      </w:r>
      <w:r>
        <w:rPr>
          <w:rFonts w:ascii="Arial" w:hAnsi="Arial" w:cs="Arial"/>
          <w:lang w:val="de-CH"/>
        </w:rPr>
        <w:br/>
      </w:r>
      <w:r w:rsidR="00E915B3" w:rsidRPr="00455132">
        <w:rPr>
          <w:rFonts w:ascii="Arial" w:hAnsi="Arial" w:cs="Arial"/>
          <w:lang w:val="de-CH"/>
        </w:rPr>
        <w:t>- Identifikation der grössten Potenziale für KI im Tagesgeschäft</w:t>
      </w:r>
      <w:r w:rsidR="00E915B3" w:rsidRPr="00455132">
        <w:rPr>
          <w:rFonts w:ascii="Arial" w:hAnsi="Arial" w:cs="Arial"/>
          <w:lang w:val="de-CH"/>
        </w:rPr>
        <w:br/>
        <w:t>- Bewertung von ROI und Umsetzungsaufwand</w:t>
      </w:r>
      <w:r w:rsidR="00E915B3" w:rsidRPr="00455132">
        <w:rPr>
          <w:rFonts w:ascii="Arial" w:hAnsi="Arial" w:cs="Arial"/>
          <w:lang w:val="de-CH"/>
        </w:rPr>
        <w:br/>
        <w:t>- Integration von KI in bestehende Systeme (ERP, CRM, Webshop</w:t>
      </w:r>
      <w:r w:rsidR="002E73C7">
        <w:rPr>
          <w:rFonts w:ascii="Arial" w:hAnsi="Arial" w:cs="Arial"/>
          <w:lang w:val="de-CH"/>
        </w:rPr>
        <w:t>, Magento</w:t>
      </w:r>
      <w:r w:rsidR="00E915B3" w:rsidRPr="00455132">
        <w:rPr>
          <w:rFonts w:ascii="Arial" w:hAnsi="Arial" w:cs="Arial"/>
          <w:lang w:val="de-CH"/>
        </w:rPr>
        <w:t>)</w:t>
      </w:r>
      <w:r w:rsidR="00E915B3" w:rsidRPr="00455132">
        <w:rPr>
          <w:rFonts w:ascii="Arial" w:hAnsi="Arial" w:cs="Arial"/>
          <w:lang w:val="de-CH"/>
        </w:rPr>
        <w:br/>
      </w:r>
      <w:r w:rsidR="002E73C7">
        <w:rPr>
          <w:rFonts w:ascii="Arial" w:hAnsi="Arial" w:cs="Arial"/>
          <w:lang w:val="de-CH"/>
        </w:rPr>
        <w:t>- Weiteres Vorgehen im Verwaltungsrat und in der Geschäftsleitung</w:t>
      </w:r>
    </w:p>
    <w:sectPr w:rsidR="00F1428C" w:rsidRPr="004551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136221">
    <w:abstractNumId w:val="8"/>
  </w:num>
  <w:num w:numId="2" w16cid:durableId="1275097430">
    <w:abstractNumId w:val="6"/>
  </w:num>
  <w:num w:numId="3" w16cid:durableId="536428372">
    <w:abstractNumId w:val="5"/>
  </w:num>
  <w:num w:numId="4" w16cid:durableId="119230740">
    <w:abstractNumId w:val="4"/>
  </w:num>
  <w:num w:numId="5" w16cid:durableId="1350597589">
    <w:abstractNumId w:val="7"/>
  </w:num>
  <w:num w:numId="6" w16cid:durableId="980841627">
    <w:abstractNumId w:val="3"/>
  </w:num>
  <w:num w:numId="7" w16cid:durableId="339504889">
    <w:abstractNumId w:val="2"/>
  </w:num>
  <w:num w:numId="8" w16cid:durableId="571084820">
    <w:abstractNumId w:val="1"/>
  </w:num>
  <w:num w:numId="9" w16cid:durableId="32061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71E"/>
    <w:rsid w:val="0009553A"/>
    <w:rsid w:val="0015074B"/>
    <w:rsid w:val="001B1DCE"/>
    <w:rsid w:val="0029639D"/>
    <w:rsid w:val="002E73C7"/>
    <w:rsid w:val="00326F90"/>
    <w:rsid w:val="00364C66"/>
    <w:rsid w:val="00376789"/>
    <w:rsid w:val="00455132"/>
    <w:rsid w:val="005A1DB3"/>
    <w:rsid w:val="00621684"/>
    <w:rsid w:val="006A3E3F"/>
    <w:rsid w:val="007968FE"/>
    <w:rsid w:val="0080133F"/>
    <w:rsid w:val="00875977"/>
    <w:rsid w:val="00A15B1B"/>
    <w:rsid w:val="00AA1D8D"/>
    <w:rsid w:val="00B47730"/>
    <w:rsid w:val="00BF11EA"/>
    <w:rsid w:val="00CA0D03"/>
    <w:rsid w:val="00CB0664"/>
    <w:rsid w:val="00DB658E"/>
    <w:rsid w:val="00E915B3"/>
    <w:rsid w:val="00EB3FAB"/>
    <w:rsid w:val="00F142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52808DF"/>
  <w14:defaultImageDpi w14:val="300"/>
  <w15:docId w15:val="{B229F9B6-CFCC-4EB3-829E-FD047838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1156</Words>
  <Characters>7286</Characters>
  <Application>Microsoft Office Word</Application>
  <DocSecurity>0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Graef, Jaska Jaakko</cp:lastModifiedBy>
  <cp:revision>2</cp:revision>
  <dcterms:created xsi:type="dcterms:W3CDTF">2025-10-27T12:39:00Z</dcterms:created>
  <dcterms:modified xsi:type="dcterms:W3CDTF">2025-10-27T12:39:00Z</dcterms:modified>
  <cp:category/>
</cp:coreProperties>
</file>